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ERASMUS NİYET MEKTUBU</w:t>
      </w:r>
    </w:p>
    <w:p/>
    <w:p/>
    <w:p>
      <w:r>
        <w:rPr>
          <w:b w:val="0"/>
          <w:sz w:val="22"/>
        </w:rPr>
        <w:t>Sayın Yetkili,</w:t>
      </w:r>
    </w:p>
    <w:p/>
    <w:p>
      <w:r>
        <w:rPr>
          <w:b w:val="0"/>
          <w:sz w:val="22"/>
        </w:rPr>
        <w:t>Ben, aşağıda kimlik bilgileri belirtilen, Erasmus Programı kapsamında yurt dışı değişim programına katılmak isteyen bir öğrenciyim. Bu niyet mektubunda amaçlarımı, eğitim hedeflerimi ve Erasmus programından beklentilerimi açıklamak istiyorum.</w:t>
      </w:r>
    </w:p>
    <w:p/>
    <w:p>
      <w:r>
        <w:rPr>
          <w:b/>
          <w:sz w:val="22"/>
        </w:rPr>
        <w:t>Kişisel Bilgiler</w:t>
      </w:r>
    </w:p>
    <w:p>
      <w:r>
        <w:rPr>
          <w:b w:val="0"/>
          <w:sz w:val="22"/>
        </w:rPr>
        <w:t>Adı Soyadı : ________________________________________________</w:t>
      </w:r>
    </w:p>
    <w:p>
      <w:r>
        <w:rPr>
          <w:b w:val="0"/>
          <w:sz w:val="22"/>
        </w:rPr>
        <w:t>TC Kimlik No : ________________________________________________</w:t>
      </w:r>
    </w:p>
    <w:p>
      <w:r>
        <w:rPr>
          <w:b w:val="0"/>
          <w:sz w:val="22"/>
        </w:rPr>
        <w:t>Üniversite/Program : _________________________________________</w:t>
      </w:r>
    </w:p>
    <w:p>
      <w:r>
        <w:rPr>
          <w:b w:val="0"/>
          <w:sz w:val="22"/>
        </w:rPr>
        <w:t>Bölüm : ______________________________________________________</w:t>
      </w:r>
    </w:p>
    <w:p>
      <w:r>
        <w:rPr>
          <w:b w:val="0"/>
          <w:sz w:val="22"/>
        </w:rPr>
        <w:t>Sınıf/Dönem : ________________________________________________</w:t>
      </w:r>
    </w:p>
    <w:p>
      <w:r>
        <w:rPr>
          <w:b w:val="0"/>
          <w:sz w:val="22"/>
        </w:rPr>
        <w:t>E-posta : _________________________________________________</w:t>
      </w:r>
    </w:p>
    <w:p/>
    <w:p>
      <w:r>
        <w:rPr>
          <w:b/>
          <w:sz w:val="22"/>
        </w:rPr>
        <w:t>Amaç ve Nedenler</w:t>
      </w:r>
    </w:p>
    <w:p>
      <w:r>
        <w:rPr>
          <w:b w:val="0"/>
          <w:sz w:val="22"/>
        </w:rPr>
        <w:t>Erasmus programına başvurmamdaki temel amaç, akademik bilgi ve becerilerimi uluslararası bir ortamda geliştirmek, farklı kültürleri tanımak ve kişisel gelişimime katkıda bulunmaktır. Seçtiğim üniversite ve programın eğitim kalitesinin yüksek olması, alanımla ilgili derslerin çeşitliliği ve araştırma imkanları, tercihimde etkili olmuştur.</w:t>
      </w:r>
    </w:p>
    <w:p/>
    <w:p>
      <w:r>
        <w:rPr>
          <w:b/>
          <w:sz w:val="22"/>
        </w:rPr>
        <w:t>Akademik Hedefler</w:t>
      </w:r>
    </w:p>
    <w:p>
      <w:r>
        <w:rPr>
          <w:b w:val="0"/>
          <w:sz w:val="22"/>
        </w:rPr>
        <w:t>Yurt dışında alacağım eğitim ile alanımda derinlemesine bilgi sahibi olmayı, pratik deneyimler kazanmaya yönelik fırsatlar bulmayı ve akademik kariyerimi ilerletmeyi hedeflemekteyim. Aynı zamanda farklı eğitim sistemlerini tanıyarak kendi üniversitemde öğrendiklerimi desteklemek ve zenginleştirmek istiyorum.</w:t>
      </w:r>
    </w:p>
    <w:p/>
    <w:p>
      <w:r>
        <w:rPr>
          <w:b/>
          <w:sz w:val="22"/>
        </w:rPr>
        <w:t>Kişisel Gelişim ve Katkılar</w:t>
      </w:r>
    </w:p>
    <w:p>
      <w:r>
        <w:rPr>
          <w:b w:val="0"/>
          <w:sz w:val="22"/>
        </w:rPr>
        <w:t>Erasmus deneyiminin bana kazandıracağı uluslararası bakış açısı, iletişim becerileri ve kültürler arası anlayış, hem akademik hem de sosyal hayatımda önemli katkılar sağlayacaktır. Edineceğim deneyimlerle Türkiye’ye döndüğümde bulunduğum çevreye ve kurumuma değer katmayı amaçlıyorum.</w:t>
      </w:r>
    </w:p>
    <w:p/>
    <w:p>
      <w:r>
        <w:rPr>
          <w:b/>
          <w:sz w:val="22"/>
        </w:rPr>
        <w:t>Sonuç</w:t>
      </w:r>
    </w:p>
    <w:p>
      <w:r>
        <w:rPr>
          <w:b w:val="0"/>
          <w:sz w:val="22"/>
        </w:rPr>
        <w:t>Erasmus programına kabul edilmem halinde, verilen fırsatları en iyi şekilde değerlendirerek hem kişisel hem de akademik gelişimime katkıda bulunacağıma, programın gereklerine uyacağıma ve ülkemizi en iyi şekilde temsil edeceğime dair taahhüt ederim.</w:t>
      </w:r>
    </w:p>
    <w:p/>
    <w:p/>
    <w:p>
      <w:r>
        <w:rPr>
          <w:b w:val="0"/>
          <w:sz w:val="22"/>
        </w:rPr>
        <w:t>Saygılarımla,</w:t>
      </w:r>
    </w:p>
    <w:p/>
    <w:p/>
    <w:p/>
    <w:p/>
    <w:p>
      <w:r>
        <w:rPr>
          <w:b w:val="0"/>
          <w:sz w:val="22"/>
        </w:rPr>
        <w:t>Adı Soyadı : _____________________________________________________</w:t>
      </w:r>
    </w:p>
    <w:p>
      <w:r>
        <w:rPr>
          <w:b w:val="0"/>
          <w:sz w:val="22"/>
        </w:rPr>
        <w:t>İmza :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Telefon Numarası</w:t>
            </w:r>
          </w:p>
        </w:tc>
        <w:tc>
          <w:tcPr>
            <w:tcW w:type="dxa" w:w="4986"/>
            <w:tcBorders>
              <w:top w:val="nil"/>
              <w:left w:val="nil"/>
              <w:bottom w:val="nil"/>
              <w:right w:val="nil"/>
              <w:insideH w:val="nil"/>
              <w:insideV w:val="nil"/>
            </w:tcBorders>
          </w:tcPr>
          <w:p>
            <w:pPr>
              <w:jc w:val="center"/>
            </w:pPr>
            <w:r>
              <w:t>E-posta Adresi</w:t>
            </w:r>
          </w:p>
        </w:tc>
      </w:tr>
      <w:tr>
        <w:tc>
          <w:tcPr>
            <w:tcW w:type="dxa" w:w="4986"/>
            <w:tcBorders>
              <w:top w:val="nil"/>
              <w:left w:val="nil"/>
              <w:bottom w:val="nil"/>
              <w:right w:val="nil"/>
              <w:insideH w:val="nil"/>
              <w:insideV w:val="nil"/>
            </w:tcBorders>
          </w:tcPr>
          <w:p>
            <w:pPr>
              <w:jc w:val="center"/>
            </w:pPr>
            <w:r>
              <w:t>_______________________________</w:t>
            </w:r>
          </w:p>
        </w:tc>
        <w:tc>
          <w:tcPr>
            <w:tcW w:type="dxa" w:w="4986"/>
            <w:tcBorders>
              <w:top w:val="nil"/>
              <w:left w:val="nil"/>
              <w:bottom w:val="nil"/>
              <w:right w:val="nil"/>
              <w:insideH w:val="nil"/>
              <w:insideV w:val="nil"/>
            </w:tcBorders>
          </w:tcPr>
          <w:p>
            <w:pPr>
              <w:jc w:val="center"/>
            </w:pPr>
            <w:r>
              <w:t>_______________________________</w:t>
            </w:r>
          </w:p>
        </w:tc>
      </w:tr>
      <w:tr>
        <w:tc>
          <w:tcPr>
            <w:tcW w:type="dxa" w:w="4986"/>
            <w:tcBorders>
              <w:top w:val="nil"/>
              <w:left w:val="nil"/>
              <w:bottom w:val="nil"/>
              <w:right w:val="nil"/>
              <w:insideH w:val="nil"/>
              <w:insideV w:val="nil"/>
            </w:tcBorders>
          </w:tcPr>
          <w:p>
            <w:pPr>
              <w:jc w:val="center"/>
            </w:pPr>
            <w:r>
              <w:t>Adres</w:t>
            </w:r>
          </w:p>
        </w:tc>
        <w:tc>
          <w:tcPr>
            <w:tcW w:type="dxa" w:w="4986"/>
            <w:tcBorders>
              <w:top w:val="nil"/>
              <w:left w:val="nil"/>
              <w:bottom w:val="nil"/>
              <w:right w:val="nil"/>
              <w:insideH w:val="nil"/>
              <w:insideV w:val="nil"/>
            </w:tcBorders>
          </w:tcPr>
          <w:p>
            <w:pPr>
              <w:jc w:val="center"/>
            </w:pPr>
            <w:r>
              <w:t>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https://mektubuuzmani.com/erasmus-niyet-mektubu-ornegi/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erasmus-niy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