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ERASMUS MOTİVASYON MEKTUBU</w:t>
      </w:r>
    </w:p>
    <w:p/>
    <w:p/>
    <w:p>
      <w:r>
        <w:rPr>
          <w:b w:val="0"/>
          <w:sz w:val="22"/>
        </w:rPr>
        <w:t>Sayın Yetkili,</w:t>
      </w:r>
    </w:p>
    <w:p/>
    <w:p>
      <w:r>
        <w:rPr>
          <w:b w:val="0"/>
          <w:sz w:val="22"/>
        </w:rPr>
        <w:t>Ben, aşağıda bilgileri verilen öğrenci olarak Erasmus değişim programına katılmak için motivasyonumu ve sebeplerimi bu mektup ile ifade etmek istiyorum.</w:t>
      </w:r>
    </w:p>
    <w:p/>
    <w:p/>
    <w:p>
      <w:r>
        <w:rPr>
          <w:b/>
          <w:sz w:val="24"/>
        </w:rPr>
        <w:t>Kişisel Bilgiler</w:t>
      </w:r>
    </w:p>
    <w:p>
      <w:r>
        <w:rPr>
          <w:b w:val="0"/>
          <w:sz w:val="22"/>
        </w:rPr>
        <w:t>Ad Soyad             : _______________________________________________________</w:t>
      </w:r>
    </w:p>
    <w:p>
      <w:r>
        <w:rPr>
          <w:b w:val="0"/>
          <w:sz w:val="22"/>
        </w:rPr>
        <w:t>Doğum Tarihi         : _______________________________________________________</w:t>
      </w:r>
    </w:p>
    <w:p>
      <w:r>
        <w:rPr>
          <w:b w:val="0"/>
          <w:sz w:val="22"/>
        </w:rPr>
        <w:t>Üniversite / Fakülte : _______________________________________________________</w:t>
      </w:r>
    </w:p>
    <w:p>
      <w:r>
        <w:rPr>
          <w:b w:val="0"/>
          <w:sz w:val="22"/>
        </w:rPr>
        <w:t>Bölüm                : _______________________________________________________</w:t>
      </w:r>
    </w:p>
    <w:p>
      <w:r>
        <w:rPr>
          <w:b w:val="0"/>
          <w:sz w:val="22"/>
        </w:rPr>
        <w:t>Öğrenci Numarası     : _______________________________________________________</w:t>
      </w:r>
    </w:p>
    <w:p>
      <w:r>
        <w:rPr>
          <w:b w:val="0"/>
          <w:sz w:val="22"/>
        </w:rPr>
        <w:t>E-posta Adresi       : _______________________________________________________</w:t>
      </w:r>
    </w:p>
    <w:p/>
    <w:p/>
    <w:p>
      <w:r>
        <w:rPr>
          <w:b/>
          <w:sz w:val="24"/>
        </w:rPr>
        <w:t>Erasmus Programına Katılma Amacım</w:t>
      </w:r>
    </w:p>
    <w:p>
      <w:r>
        <w:rPr>
          <w:b w:val="0"/>
          <w:sz w:val="22"/>
        </w:rPr>
        <w:t>Erasmus programına katılmak istememin temel sebepleri arasında farklı kültürleri tanımak, akademik ve kişisel gelişimime katkıda bulunmak bulunmaktadır. Yurt dışı deneyimi ile uluslararası bakış açımı genişletmeyi hedefliyorum.</w:t>
      </w:r>
    </w:p>
    <w:p/>
    <w:p>
      <w:r>
        <w:rPr>
          <w:b/>
          <w:sz w:val="24"/>
        </w:rPr>
        <w:t>Akademik Hedeflerim</w:t>
      </w:r>
    </w:p>
    <w:p>
      <w:r>
        <w:rPr>
          <w:b w:val="0"/>
          <w:sz w:val="22"/>
        </w:rPr>
        <w:t>Değişim programı kapsamında gideceğim üniversitede, kendi alanımda güçlü akademik programlardan faydalanarak bilgi birikimimi artırmayı amaçlıyorum. Ayrıca, yabancı dil becerilerimi geliştirmek ve disiplinlerarası öğrenme fırsatlarından yararlanmak istiyorum.</w:t>
      </w:r>
    </w:p>
    <w:p/>
    <w:p>
      <w:r>
        <w:rPr>
          <w:b/>
          <w:sz w:val="24"/>
        </w:rPr>
        <w:t>Kişisel Gelişim ve Kültürel Deneyimler</w:t>
      </w:r>
    </w:p>
    <w:p>
      <w:r>
        <w:rPr>
          <w:b w:val="0"/>
          <w:sz w:val="22"/>
        </w:rPr>
        <w:t>Farklı ülkelerden öğrencilerle tanışarak iletişim becerilerimi ve uyum yeteneğimi geliştirmek, farklı kültürel yapılar hakkında bilgi sahibi olmak kişisel gelişimim için önemlidir. Bu süreçte edineceğim deneyimlerin ilerideki kariyerime olumlu katkılar sağlayacağına inanıyorum.</w:t>
      </w:r>
    </w:p>
    <w:p/>
    <w:p>
      <w:r>
        <w:rPr>
          <w:b/>
          <w:sz w:val="24"/>
        </w:rPr>
        <w:t>Türkiye'deki Hukuki Durum ve Sorumluluklarım</w:t>
      </w:r>
    </w:p>
    <w:p>
      <w:r>
        <w:rPr>
          <w:b w:val="0"/>
          <w:sz w:val="22"/>
        </w:rPr>
        <w:t>Türkiye Cumhuriyeti vatandaşı olarak, Erasmus sürecinde hem Türkiye'nin hem de gidilecek ülkenin yasalarına ve üniversite kurallarına uyacağımı taahhüt ederim. Öğrenci değişim süresince tüm hukuki sorumluluklarımı yerine getireceğim.</w:t>
      </w:r>
    </w:p>
    <w:p/>
    <w:p/>
    <w:p>
      <w:r>
        <w:rPr>
          <w:b w:val="0"/>
          <w:sz w:val="22"/>
        </w:rPr>
        <w:t>Saygılarımla,</w:t>
      </w:r>
    </w:p>
    <w:p/>
    <w:p/>
    <w:p/>
    <w:p/>
    <w:p>
      <w:r>
        <w:rPr>
          <w:b w:val="0"/>
          <w:sz w:val="22"/>
        </w:rPr>
        <w:t>Ad Soyad: _____________________________________________________________</w:t>
      </w:r>
    </w:p>
    <w:p>
      <w:r>
        <w:rPr>
          <w:b w:val="0"/>
          <w:sz w:val="22"/>
        </w:rPr>
        <w:t>İmza      : _____________________________________________________________</w:t>
      </w:r>
    </w:p>
    <w:p>
      <w:r>
        <w:br w:type="page"/>
      </w:r>
    </w:p>
    <w:p>
      <w:pPr>
        <w:jc w:val="center"/>
      </w:pPr>
      <w:r>
        <w:rPr>
          <w:color w:val="555555"/>
          <w:sz w:val="24"/>
        </w:rPr>
        <w:t>Bu belgenin orijinal kaynagi:</w:t>
      </w:r>
    </w:p>
    <w:p>
      <w:pPr>
        <w:jc w:val="center"/>
      </w:pPr>
      <w:hyperlink r:id="rId9">
        <w:r>
          <w:rPr>
            <w:color w:val="0000FF"/>
            <w:u w:val="single"/>
          </w:rPr>
          <w:t>https://mektubuuzmani.com/erasmus-motivasyon-mektubu-ornegi/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erasmus-motivasyon-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