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DOKTORA REFERANS MEKTUBU</w:t>
      </w:r>
    </w:p>
    <w:p/>
    <w:p/>
    <w:p>
      <w:r>
        <w:rPr>
          <w:b w:val="0"/>
          <w:sz w:val="22"/>
        </w:rPr>
        <w:t>Sayın Yetkili,</w:t>
      </w:r>
    </w:p>
    <w:p/>
    <w:p>
      <w:r>
        <w:rPr>
          <w:b w:val="0"/>
          <w:sz w:val="22"/>
        </w:rPr>
        <w:t>Bu mektup, aşağıda bilgileri verilen adayın doktora programınıza kabulü için destekleyici referans olarak hazırlanmıştır.</w:t>
      </w:r>
    </w:p>
    <w:p/>
    <w:p/>
    <w:p>
      <w:r>
        <w:rPr>
          <w:b/>
          <w:sz w:val="22"/>
        </w:rPr>
        <w:t>Adayın Bilgileri</w:t>
      </w:r>
    </w:p>
    <w:p>
      <w:r>
        <w:rPr>
          <w:b w:val="0"/>
          <w:sz w:val="22"/>
        </w:rPr>
        <w:t>Adı Soyadı : __________________________________________________________</w:t>
      </w:r>
    </w:p>
    <w:p>
      <w:r>
        <w:rPr>
          <w:b w:val="0"/>
          <w:sz w:val="22"/>
        </w:rPr>
        <w:t>Doğum Tarihi : ________________________________________________________</w:t>
      </w:r>
    </w:p>
    <w:p>
      <w:r>
        <w:rPr>
          <w:b w:val="0"/>
          <w:sz w:val="22"/>
        </w:rPr>
        <w:t>T.C. Kimlik No : ______________________________________________________</w:t>
      </w:r>
    </w:p>
    <w:p>
      <w:r>
        <w:rPr>
          <w:b w:val="0"/>
          <w:sz w:val="22"/>
        </w:rPr>
        <w:t>Mezun Olduğu Üniversite : _______________________________________________</w:t>
      </w:r>
    </w:p>
    <w:p>
      <w:r>
        <w:rPr>
          <w:b w:val="0"/>
          <w:sz w:val="22"/>
        </w:rPr>
        <w:t>Bölüm / Program : ______________________________________________________</w:t>
      </w:r>
    </w:p>
    <w:p>
      <w:r>
        <w:rPr>
          <w:b w:val="0"/>
          <w:sz w:val="22"/>
        </w:rPr>
        <w:t>Diploma Notu / Derecesi : _______________________________________________</w:t>
      </w:r>
    </w:p>
    <w:p/>
    <w:p/>
    <w:p>
      <w:r>
        <w:rPr>
          <w:b/>
          <w:sz w:val="22"/>
        </w:rPr>
        <w:t>Referans Veren Hakkında Bilgiler</w:t>
      </w:r>
    </w:p>
    <w:p>
      <w:r>
        <w:rPr>
          <w:b w:val="0"/>
          <w:sz w:val="22"/>
        </w:rPr>
        <w:t>Adı Soyadı : __________________________________________________________</w:t>
      </w:r>
    </w:p>
    <w:p>
      <w:r>
        <w:rPr>
          <w:b w:val="0"/>
          <w:sz w:val="22"/>
        </w:rPr>
        <w:t>Unvanı : _______________________________________________________________</w:t>
      </w:r>
    </w:p>
    <w:p>
      <w:r>
        <w:rPr>
          <w:b w:val="0"/>
          <w:sz w:val="22"/>
        </w:rPr>
        <w:t>Çalıştığı Kurum ve Bölüm : ______________________________________________</w:t>
      </w:r>
    </w:p>
    <w:p>
      <w:r>
        <w:rPr>
          <w:b w:val="0"/>
          <w:sz w:val="22"/>
        </w:rPr>
        <w:t>İletişim Bilgileri (E-posta / Telefon) : _________________________________</w:t>
      </w:r>
    </w:p>
    <w:p/>
    <w:p/>
    <w:p>
      <w:r>
        <w:rPr>
          <w:b/>
          <w:sz w:val="22"/>
        </w:rPr>
        <w:t>Referansın İçeriği</w:t>
      </w:r>
    </w:p>
    <w:p>
      <w:r>
        <w:rPr>
          <w:b w:val="0"/>
          <w:sz w:val="22"/>
        </w:rPr>
        <w:t>Adayın akademik yetenekleri, araştırma potansiyeli, çalışma disiplini ve kişisel özellikleri hakkında bilgi vermek üzere bu referans mektubu yazılmıştır.</w:t>
      </w:r>
    </w:p>
    <w:p/>
    <w:p>
      <w:r>
        <w:rPr>
          <w:b w:val="0"/>
          <w:sz w:val="22"/>
        </w:rPr>
        <w:t>Aday, eğitim süresince göstermiş olduğu üstün başarıları ve araştırma projelerine katkıları ile akademik çevrelerde takdir toplamıştır. Araştırma konusundaki derin bilgisi ve eleştirel düşünme becerileri, doktora programınızda başarılı olacağının güvencesidir.</w:t>
      </w:r>
    </w:p>
    <w:p/>
    <w:p>
      <w:r>
        <w:rPr>
          <w:b w:val="0"/>
          <w:sz w:val="22"/>
        </w:rPr>
        <w:t>Kendisinin sorumluluk sahibi, çalışkan ve ekip çalışmasına yatkın bir kişi olduğu gözlemlenmiş, iletişim becerileri ve bilimsel etik anlayışı ile örnek bir adaydır.</w:t>
      </w:r>
    </w:p>
    <w:p/>
    <w:p/>
    <w:p>
      <w:r>
        <w:rPr>
          <w:b w:val="0"/>
          <w:sz w:val="22"/>
        </w:rPr>
        <w:t>Sonuç olarak, adayın doktora programınızda başarılı olacağına ve akademik katkı sağlayacağına inanmakta olup, kabul edilmesini içtenlikle tavsiye ederim.</w:t>
      </w:r>
    </w:p>
    <w:p/>
    <w:p/>
    <w:p/>
    <w:p>
      <w:r>
        <w:rPr>
          <w:b w:val="0"/>
          <w:sz w:val="22"/>
        </w:rPr>
        <w:t>Saygılarımla,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İmza : _________________________________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Adı Soyadı : ____________________________________________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Unvanı : ________________________________________________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https://mektubuuzmani.com/doktora-referans-mektubu-ornegi/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https://mektubuuzmani.com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mektubuuzmani.com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ektubuuzmani.com/doktora-referans-mektubu-ornegi/" TargetMode="External"/><Relationship Id="rId10" Type="http://schemas.openxmlformats.org/officeDocument/2006/relationships/hyperlink" Target="https://mektubuuzman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