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DOKTORA NİYET MEKTUBU</w:t>
      </w:r>
    </w:p>
    <w:p/>
    <w:p/>
    <w:p>
      <w:r>
        <w:rPr>
          <w:b w:val="0"/>
          <w:sz w:val="22"/>
        </w:rPr>
        <w:t>Sayın Yetkili,</w:t>
      </w:r>
    </w:p>
    <w:p/>
    <w:p>
      <w:r>
        <w:rPr>
          <w:b w:val="0"/>
          <w:sz w:val="22"/>
        </w:rPr>
        <w:t>Ben, aşağıda kimlik bilgileri verilen, akademik kariyerime devam etmek ve doktora eğitimine başlamak amacıyla bu niyet mektubunu sunmaktayım. Doktora programınızda yer alarak bilimsel araştırmalar yapmak, bilgi birikimimi derinleştirmek ve ülkemizin akademik gelişimine katkıda bulunmak en büyük hedefimdir.</w:t>
      </w:r>
    </w:p>
    <w:p/>
    <w:p>
      <w:r>
        <w:rPr>
          <w:b/>
          <w:sz w:val="24"/>
        </w:rPr>
        <w:t>Kişisel Bilgiler</w:t>
      </w:r>
    </w:p>
    <w:p>
      <w:r>
        <w:rPr>
          <w:b w:val="0"/>
          <w:sz w:val="22"/>
        </w:rPr>
        <w:t>Ad ve Soyadı : ______________________________________________________________</w:t>
      </w:r>
    </w:p>
    <w:p>
      <w:r>
        <w:rPr>
          <w:b w:val="0"/>
          <w:sz w:val="22"/>
        </w:rPr>
        <w:t>T.C. Kimlik No : _____________________________________________________________</w:t>
      </w:r>
    </w:p>
    <w:p>
      <w:r>
        <w:rPr>
          <w:b w:val="0"/>
          <w:sz w:val="22"/>
        </w:rPr>
        <w:t>Doğum Tarihi ve Yeri : _______________________________________________________</w:t>
      </w:r>
    </w:p>
    <w:p>
      <w:r>
        <w:rPr>
          <w:b w:val="0"/>
          <w:sz w:val="22"/>
        </w:rPr>
        <w:t>İletişim Adresi : ____________________________________________________________</w:t>
      </w:r>
    </w:p>
    <w:p>
      <w:r>
        <w:rPr>
          <w:b w:val="0"/>
          <w:sz w:val="22"/>
        </w:rPr>
        <w:t>Telefon : ____________________________________________________________________</w:t>
      </w:r>
    </w:p>
    <w:p>
      <w:r>
        <w:rPr>
          <w:b w:val="0"/>
          <w:sz w:val="22"/>
        </w:rPr>
        <w:t>E-posta : ____________________________________________________________________</w:t>
      </w:r>
    </w:p>
    <w:p/>
    <w:p>
      <w:r>
        <w:rPr>
          <w:b/>
          <w:sz w:val="24"/>
        </w:rPr>
        <w:t>Eğitim Bilgileri</w:t>
      </w:r>
    </w:p>
    <w:p>
      <w:r>
        <w:rPr>
          <w:b w:val="0"/>
          <w:sz w:val="22"/>
        </w:rPr>
        <w:t>Lisans : ___________________________________________________________</w:t>
      </w:r>
    </w:p>
    <w:p>
      <w:r>
        <w:rPr>
          <w:b w:val="0"/>
          <w:sz w:val="22"/>
        </w:rPr>
        <w:t>Mezuniyet Yılı : ___________________________________________________</w:t>
      </w:r>
    </w:p>
    <w:p>
      <w:r>
        <w:rPr>
          <w:b w:val="0"/>
          <w:sz w:val="22"/>
        </w:rPr>
        <w:t>Yüksek Lisans : ____________________________________________________</w:t>
      </w:r>
    </w:p>
    <w:p>
      <w:r>
        <w:rPr>
          <w:b w:val="0"/>
          <w:sz w:val="22"/>
        </w:rPr>
        <w:t>Mezuniyet Yılı : ___________________________________________________</w:t>
      </w:r>
    </w:p>
    <w:p>
      <w:r>
        <w:rPr>
          <w:b w:val="0"/>
          <w:sz w:val="22"/>
        </w:rPr>
        <w:t>Tez Konusu (varsa) : _______________________________________________</w:t>
      </w:r>
    </w:p>
    <w:p/>
    <w:p>
      <w:r>
        <w:rPr>
          <w:b/>
          <w:sz w:val="24"/>
        </w:rPr>
        <w:t>Akademik ve Bilimsel Hedefler</w:t>
      </w:r>
    </w:p>
    <w:p>
      <w:r>
        <w:rPr>
          <w:b w:val="0"/>
          <w:sz w:val="22"/>
        </w:rPr>
        <w:t>Doktora sürecinde uzmanlaşmak istediğim alan ve araştırma konuları: __________________________________________________________________________________________</w:t>
      </w:r>
    </w:p>
    <w:p>
      <w:r>
        <w:rPr>
          <w:b w:val="0"/>
          <w:sz w:val="22"/>
        </w:rPr>
        <w:t>Bu programda yer alarak yapmayı planladığım araştırmalar ve hedefler: __________________________________________________________________________________________</w:t>
      </w:r>
    </w:p>
    <w:p/>
    <w:p>
      <w:r>
        <w:rPr>
          <w:b/>
          <w:sz w:val="24"/>
        </w:rPr>
        <w:t>Neden Bu Üniversite ve Program?</w:t>
      </w:r>
    </w:p>
    <w:p>
      <w:r>
        <w:rPr>
          <w:b w:val="0"/>
          <w:sz w:val="22"/>
        </w:rPr>
        <w:t>Seçtiğim programın ve üniversitenizin akademik kadrosu, araştırma olanakları ve bilimsel ortamı, kariyer hedeflerimle uyumlu olup, bu alanda kendimi geliştirebilmem için en uygun ortamı sunmaktadır.</w:t>
      </w:r>
    </w:p>
    <w:p/>
    <w:p>
      <w:r>
        <w:rPr>
          <w:b/>
          <w:sz w:val="24"/>
        </w:rPr>
        <w:t>Kişisel Yetkinlikler ve Tecrübeler</w:t>
      </w:r>
    </w:p>
    <w:p>
      <w:r>
        <w:rPr>
          <w:b w:val="0"/>
          <w:sz w:val="22"/>
        </w:rPr>
        <w:t>Daha önceki akademik çalışmalarım, seminer ve konferans katılımlarım, yayımladığım makaleler ve projeler hakkında bilgi: __________________________________________________________________________________________</w:t>
      </w:r>
    </w:p>
    <w:p/>
    <w:p>
      <w:r>
        <w:rPr>
          <w:b w:val="0"/>
          <w:sz w:val="22"/>
        </w:rPr>
        <w:t>Doktora programınıza kabul edilmem halinde, azim ve disiplinle çalışarak hem kişisel hem de akademik olarak gelişeceğimden eminim. Bu fırsatı değerlendirmek ve katkıda bulunmak isterim.</w:t>
      </w:r>
    </w:p>
    <w:p/>
    <w:p/>
    <w:p>
      <w:r>
        <w:rPr>
          <w:b w:val="0"/>
          <w:sz w:val="22"/>
        </w:rPr>
        <w:t>Saygılarımla,</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Ad ve Soyadı : ____________________________________________________</w:t>
            </w:r>
          </w:p>
        </w:tc>
      </w:tr>
      <w:tr>
        <w:tc>
          <w:tcPr>
            <w:tcW w:type="dxa" w:w="9972"/>
            <w:tcBorders>
              <w:top w:val="nil"/>
              <w:left w:val="nil"/>
              <w:bottom w:val="nil"/>
              <w:right w:val="nil"/>
              <w:insideH w:val="nil"/>
              <w:insideV w:val="nil"/>
            </w:tcBorders>
          </w:tcPr>
          <w:p>
            <w:pPr>
              <w:jc w:val="left"/>
            </w:pPr>
            <w:r>
              <w:t>İmza       : ____________________________________________________</w:t>
            </w:r>
          </w:p>
        </w:tc>
      </w:tr>
      <w:tr>
        <w:tc>
          <w:tcPr>
            <w:tcW w:type="dxa" w:w="9972"/>
            <w:tcBorders>
              <w:top w:val="nil"/>
              <w:left w:val="nil"/>
              <w:bottom w:val="nil"/>
              <w:right w:val="nil"/>
              <w:insideH w:val="nil"/>
              <w:insideV w:val="nil"/>
            </w:tcBorders>
          </w:tcPr>
          <w:p>
            <w:pPr>
              <w:jc w:val="left"/>
            </w:pPr>
            <w:r>
              <w:t>Tarih      : ____________________________________________________</w:t>
            </w:r>
          </w:p>
        </w:tc>
      </w:tr>
    </w:tbl>
    <w:p>
      <w:r>
        <w:br w:type="page"/>
      </w:r>
    </w:p>
    <w:p>
      <w:pPr>
        <w:jc w:val="center"/>
      </w:pPr>
      <w:r>
        <w:rPr>
          <w:color w:val="555555"/>
          <w:sz w:val="24"/>
        </w:rPr>
        <w:t>Bu belgenin orijinal kaynagi:</w:t>
      </w:r>
    </w:p>
    <w:p>
      <w:pPr>
        <w:jc w:val="center"/>
      </w:pPr>
      <w:hyperlink r:id="rId9">
        <w:r>
          <w:rPr>
            <w:color w:val="0000FF"/>
            <w:u w:val="single"/>
          </w:rPr>
          <w:t>https://mektubuuzmani.com/doktora-niyet-mektubu-ornegi/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https://mektubuuzmani.com</w:t>
        </w:r>
      </w:hyperlink>
    </w:p>
    <w:p>
      <w:pPr>
        <w:jc w:val="center"/>
      </w:pPr>
      <w:r>
        <w:rPr>
          <w:color w:val="808080"/>
          <w:sz w:val="20"/>
        </w:rPr>
        <w:t>Bu ornek yalnizca kisisel ve ticari olmayan kullanim icindir.</w:t>
        <w:br/>
        <w:t>Her turlu dagitim veya yayinda kaynak belirtilmelidir. © mektubuuzmani.com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ektubuuzmani.com/doktora-niyet-mektubu-ornegi/" TargetMode="External"/><Relationship Id="rId10" Type="http://schemas.openxmlformats.org/officeDocument/2006/relationships/hyperlink" Target="https://mektubuuzma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