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DİL OKULU NİYET MEKTUBU</w:t>
      </w:r>
    </w:p>
    <w:p/>
    <w:p/>
    <w:p>
      <w:r>
        <w:rPr>
          <w:b w:val="0"/>
          <w:sz w:val="22"/>
        </w:rPr>
        <w:t>Sayın Yetkili,</w:t>
      </w:r>
    </w:p>
    <w:p/>
    <w:p>
      <w:r>
        <w:rPr>
          <w:b w:val="0"/>
          <w:sz w:val="22"/>
        </w:rPr>
        <w:t>Ben, aşağıda bilgileri belirtilen, Türkiye Cumhuriyeti vatandaşı olarak, dil eğitimi amacıyla yurt dışındaki dil okulunu tercih ettiğimi ve bu amaçla eğitim almak istediğimi belirtmek isterim.</w:t>
      </w:r>
    </w:p>
    <w:p/>
    <w:p>
      <w:r>
        <w:rPr>
          <w:b/>
          <w:sz w:val="22"/>
        </w:rPr>
        <w:t>Kişisel Bilgilerim:</w:t>
      </w:r>
    </w:p>
    <w:p>
      <w:r>
        <w:rPr>
          <w:b w:val="0"/>
          <w:sz w:val="22"/>
        </w:rPr>
        <w:t>Adı Soyadı      : ______________________________________________</w:t>
      </w:r>
    </w:p>
    <w:p>
      <w:r>
        <w:rPr>
          <w:b w:val="0"/>
          <w:sz w:val="22"/>
        </w:rPr>
        <w:t>Doğum Tarihi    : ______________________________________________</w:t>
      </w:r>
    </w:p>
    <w:p>
      <w:r>
        <w:rPr>
          <w:b w:val="0"/>
          <w:sz w:val="22"/>
        </w:rPr>
        <w:t>Pasaport No     : ______________________________________________</w:t>
      </w:r>
    </w:p>
    <w:p>
      <w:r>
        <w:rPr>
          <w:b w:val="0"/>
          <w:sz w:val="22"/>
        </w:rPr>
        <w:t>Adres           : ______________________________________________</w:t>
      </w:r>
    </w:p>
    <w:p>
      <w:r>
        <w:rPr>
          <w:b w:val="0"/>
          <w:sz w:val="22"/>
        </w:rPr>
        <w:t>Telefon         : ______________________________________________</w:t>
      </w:r>
    </w:p>
    <w:p>
      <w:r>
        <w:rPr>
          <w:b w:val="0"/>
          <w:sz w:val="22"/>
        </w:rPr>
        <w:t>E-posta         : ______________________________________________</w:t>
      </w:r>
    </w:p>
    <w:p/>
    <w:p>
      <w:r>
        <w:rPr>
          <w:b/>
          <w:sz w:val="22"/>
        </w:rPr>
        <w:t>Eğitim Durumum:</w:t>
      </w:r>
    </w:p>
    <w:p>
      <w:r>
        <w:rPr>
          <w:b w:val="0"/>
          <w:sz w:val="22"/>
        </w:rPr>
        <w:t>Mezuniyet Durumu     : ______________________________________________</w:t>
      </w:r>
    </w:p>
    <w:p>
      <w:r>
        <w:rPr>
          <w:b w:val="0"/>
          <w:sz w:val="22"/>
        </w:rPr>
        <w:t>Okuduğum/Bittiğim Okul: ______________________________________________</w:t>
      </w:r>
    </w:p>
    <w:p>
      <w:r>
        <w:rPr>
          <w:b w:val="0"/>
          <w:sz w:val="22"/>
        </w:rPr>
        <w:t>Alan/Bölüm           : ______________________________________________</w:t>
      </w:r>
    </w:p>
    <w:p/>
    <w:p>
      <w:r>
        <w:rPr>
          <w:b/>
          <w:sz w:val="22"/>
        </w:rPr>
        <w:t>Eğitim Amacım:</w:t>
      </w:r>
    </w:p>
    <w:p>
      <w:r>
        <w:rPr>
          <w:b w:val="0"/>
          <w:sz w:val="22"/>
        </w:rPr>
        <w:t>Yurt dışında dil eğitimi alarak, İngilizce (veya seçilen dil) seviyemi geliştirmek, akademik kariyerime ve mesleki gelişimime katkı sağlamak istemekteyim.</w:t>
      </w:r>
    </w:p>
    <w:p/>
    <w:p>
      <w:r>
        <w:rPr>
          <w:b/>
          <w:sz w:val="22"/>
        </w:rPr>
        <w:t>Okul Seçim Nedeni:</w:t>
      </w:r>
    </w:p>
    <w:p>
      <w:r>
        <w:rPr>
          <w:b w:val="0"/>
          <w:sz w:val="22"/>
        </w:rPr>
        <w:t>Seçtiğim dil okulunun eğitim kalitesi, program çeşitliliği, deneyimli öğretmen kadrosu ve sosyal aktiviteleri, eğitim hedeflerimle uyumlu olması nedeniyle tercih ettim.</w:t>
      </w:r>
    </w:p>
    <w:p/>
    <w:p>
      <w:r>
        <w:rPr>
          <w:b/>
          <w:sz w:val="22"/>
        </w:rPr>
        <w:t>Eğitim Süresi ve Planı:</w:t>
      </w:r>
    </w:p>
    <w:p>
      <w:r>
        <w:rPr>
          <w:b w:val="0"/>
          <w:sz w:val="22"/>
        </w:rPr>
        <w:t>Planladığım eğitim süresi _______ hafta/ay olup, bu süre zarfında dil seviyemi üst düzeye çıkarmayı hedeflemekteyim.</w:t>
      </w:r>
    </w:p>
    <w:p/>
    <w:p>
      <w:r>
        <w:rPr>
          <w:b w:val="0"/>
          <w:sz w:val="22"/>
        </w:rPr>
        <w:t>Bu niyet mektubunu, dil okulunda alacağım eğitimin benim için önemini ve amacımı açıklamak üzere hazırladım. Eğitim sürecim boyunca disiplinli ve kararlı bir şekilde çalışarak hedeflerime ulaşmayı amaçlamaktayım.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Saygılarımla,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https://mektubuuzmani.com/dil-okulu-niyet-mektubu-ornegi/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https://mektubuuzmani.com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mektubuuzmani.com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ktubuuzmani.com/dil-okulu-niyet-mektubu-ornegi/" TargetMode="External"/><Relationship Id="rId10" Type="http://schemas.openxmlformats.org/officeDocument/2006/relationships/hyperlink" Target="https://mektubu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