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DEVAMSIZLIK MEKTUBU</w:t>
      </w:r>
    </w:p>
    <w:p/>
    <w:p/>
    <w:p>
      <w:r>
        <w:rPr>
          <w:b/>
          <w:sz w:val="22"/>
        </w:rPr>
        <w:t>Kurum/Kuruluş Adı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Öğrencinin Adı Soyadı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Öğrenci Numarası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Bölüm/Fakülte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Tarafınıza bildiririz ki, yukarıda bilgileri verilen öğrenci, yasal ve yönetmeliklerde belirtilen devamsızlık süresini aşarak eğitim-öğretim faaliyetlerine katılamamıştır. Öğrencinin devamsızlık durumu, ilgili mevzuat gereği eğitim sürecinin devamı açısından olumsuz sonuçlar doğurabilir.</w:t>
      </w:r>
    </w:p>
    <w:p/>
    <w:p>
      <w:r>
        <w:rPr>
          <w:b w:val="0"/>
          <w:sz w:val="22"/>
        </w:rPr>
        <w:t>Öğrencinin devamsızlık nedenlerinin ve mazeretlerinin değerlendirilmesi, gerekli durumlarda disiplin işlemleri veya kayıt silme prosedürlerinin başlatılması hususunda gereğini arz ederiz.</w:t>
      </w:r>
    </w:p>
    <w:p/>
    <w:p/>
    <w:p>
      <w:r>
        <w:rPr>
          <w:b w:val="0"/>
          <w:sz w:val="22"/>
        </w:rPr>
        <w:t>Saygılarımızla,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 Yetkili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 / Kaşe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</w:tbl>
    <w:p/>
    <w:p/>
    <w:p>
      <w:r>
        <w:rPr>
          <w:b/>
          <w:sz w:val="22"/>
        </w:rPr>
        <w:t>İletişim Bilgileri :</w:t>
      </w:r>
    </w:p>
    <w:p>
      <w:r>
        <w:rPr>
          <w:b w:val="0"/>
          <w:sz w:val="22"/>
        </w:rPr>
        <w:t>Telefon : _______________________  E-posta : 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https://mektubuuzmani.com/devamsızlık-mektubu/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devams&#305;zl&#305;k-mektubu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