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DAVET MEKTUBU</w:t>
      </w:r>
    </w:p>
    <w:p/>
    <w:p/>
    <w:p>
      <w:r>
        <w:rPr>
          <w:b/>
          <w:sz w:val="22"/>
        </w:rPr>
        <w:t>Sayın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TC Kimlik No : 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/>
    <w:p>
      <w:r>
        <w:rPr>
          <w:b/>
          <w:sz w:val="22"/>
        </w:rPr>
        <w:t>Konu: Davet Mektubu</w:t>
      </w:r>
    </w:p>
    <w:p/>
    <w:p>
      <w:r>
        <w:rPr>
          <w:b w:val="0"/>
          <w:sz w:val="22"/>
        </w:rPr>
        <w:t>Tarafımızdan, aşağıda bilgileri yazılı kişinin Türkiye'de gerçekleştireceği ziyaret / etkinlik için davet edilmesi hususunda yazılmıştır.</w:t>
      </w:r>
    </w:p>
    <w:p/>
    <w:p>
      <w:r>
        <w:rPr>
          <w:b/>
          <w:sz w:val="22"/>
        </w:rPr>
        <w:t>Davet Edilen Kişi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Doğum Tarihi : _______________________________________________</w:t>
      </w:r>
    </w:p>
    <w:p>
      <w:r>
        <w:rPr>
          <w:b w:val="0"/>
          <w:sz w:val="22"/>
        </w:rPr>
        <w:t>Pasaport No : ________________________________________________</w:t>
      </w:r>
    </w:p>
    <w:p>
      <w:r>
        <w:rPr>
          <w:b w:val="0"/>
          <w:sz w:val="22"/>
        </w:rPr>
        <w:t>Uyruğu : _________________________________________________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/>
    <w:p>
      <w:r>
        <w:rPr>
          <w:b/>
          <w:sz w:val="22"/>
        </w:rPr>
        <w:t>Davet Amacı 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/>
          <w:sz w:val="22"/>
        </w:rPr>
        <w:t>Davet Süresi :</w:t>
      </w:r>
    </w:p>
    <w:p>
      <w:r>
        <w:rPr>
          <w:b w:val="0"/>
          <w:sz w:val="22"/>
        </w:rPr>
        <w:t>Başlangıç Tarihi : ___________________________ Bitiş Tarihi : ___________________________</w:t>
      </w:r>
    </w:p>
    <w:p/>
    <w:p>
      <w:r>
        <w:rPr>
          <w:b/>
          <w:sz w:val="22"/>
        </w:rPr>
        <w:t>Davet Eden Kişi / Kurum Bilgileri :</w:t>
      </w:r>
    </w:p>
    <w:p>
      <w:r>
        <w:rPr>
          <w:b w:val="0"/>
          <w:sz w:val="22"/>
        </w:rPr>
        <w:t>Adı Soyadı / Ünvanı : _________________________________________</w:t>
      </w:r>
    </w:p>
    <w:p>
      <w:r>
        <w:rPr>
          <w:b w:val="0"/>
          <w:sz w:val="22"/>
        </w:rPr>
        <w:t>TC Kimlik No / Vergi No : 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 w:val="0"/>
          <w:sz w:val="22"/>
        </w:rPr>
        <w:t>Bu mektupla davet edilenin Türkiye'deki konaklama ve diğer masraflarının davet eden tarafça karşılanacağı beyan olunur.</w:t>
      </w:r>
    </w:p>
    <w:p/>
    <w:p/>
    <w:p/>
    <w:p>
      <w:r>
        <w:rPr>
          <w:b/>
          <w:sz w:val="22"/>
        </w:rPr>
        <w:t>İmza</w:t>
      </w:r>
    </w:p>
    <w:p>
      <w:pPr>
        <w:jc w:val="center"/>
      </w:pPr>
      <w:r>
        <w:rPr>
          <w:b w:val="0"/>
          <w:sz w:val="22"/>
        </w:rPr>
        <w:t>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