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BURSLUK BAŞVURU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kimlik bilgileri belirtilen öğrenci olarak, eğitim hayatıma devam edebilmem için maddi destek sağlanması amacıyla burs başvurusunda bulunuyorum.</w:t>
      </w:r>
    </w:p>
    <w:p/>
    <w:p>
      <w:r>
        <w:rPr>
          <w:b w:val="0"/>
          <w:sz w:val="22"/>
        </w:rPr>
        <w:t>Adı Soyadı : _________________________________</w:t>
      </w:r>
    </w:p>
    <w:p>
      <w:r>
        <w:rPr>
          <w:b w:val="0"/>
          <w:sz w:val="22"/>
        </w:rPr>
        <w:t>T.C. Kimlik No : ______________________________</w:t>
      </w:r>
    </w:p>
    <w:p>
      <w:r>
        <w:rPr>
          <w:b w:val="0"/>
          <w:sz w:val="22"/>
        </w:rPr>
        <w:t>Okul / Bölüm : _________________________________</w:t>
      </w:r>
    </w:p>
    <w:p>
      <w:r>
        <w:rPr>
          <w:b w:val="0"/>
          <w:sz w:val="22"/>
        </w:rPr>
        <w:t>Sınıf / Yıl : __________________________________</w:t>
      </w:r>
    </w:p>
    <w:p>
      <w:r>
        <w:rPr>
          <w:b w:val="0"/>
          <w:sz w:val="22"/>
        </w:rPr>
        <w:t>Telefon : _____________________________________</w:t>
      </w:r>
    </w:p>
    <w:p>
      <w:r>
        <w:rPr>
          <w:b w:val="0"/>
          <w:sz w:val="22"/>
        </w:rPr>
        <w:t>E-posta : _____________________________________</w:t>
      </w:r>
    </w:p>
    <w:p/>
    <w:p>
      <w:r>
        <w:rPr>
          <w:b w:val="0"/>
          <w:sz w:val="22"/>
        </w:rPr>
        <w:t>Ailemin maddi durumu, eğitim masraflarımı karşılamaya yetersiz kalmakta olup, bu nedenle burs desteği benim için büyük önem taşımaktadır.</w:t>
      </w:r>
    </w:p>
    <w:p/>
    <w:p>
      <w:r>
        <w:rPr>
          <w:b w:val="0"/>
          <w:sz w:val="22"/>
        </w:rPr>
        <w:t>Eğitimime olan bağlılığım ve başarılarımın devamı için bursunuzun katkısının çok değerli olacağına inanıyorum. Maddi destek sağlanması halinde sorumluluklarımı eksiksiz yerine getireceğimi taahhüt ederim.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https://mektubuuzmani.com/burs-basvuru-mektubu-ornek-kısa/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burs-basvuru-mektubu-ornek-k&#305;sa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