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BELÇİKA DAVET MEKTUBU</w:t>
      </w:r>
    </w:p>
    <w:p/>
    <w:p/>
    <w:p>
      <w:r>
        <w:rPr>
          <w:b/>
          <w:sz w:val="22"/>
        </w:rPr>
        <w:t>Gönderenin Bilgileri 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Adres : ______________________________________________________</w:t>
      </w:r>
    </w:p>
    <w:p>
      <w:r>
        <w:rPr>
          <w:b w:val="0"/>
          <w:sz w:val="22"/>
        </w:rPr>
        <w:t>Telefon : ________________________________________________</w:t>
      </w:r>
    </w:p>
    <w:p>
      <w:r>
        <w:rPr>
          <w:b w:val="0"/>
          <w:sz w:val="22"/>
        </w:rPr>
        <w:t>E-posta : ________________________________________________</w:t>
      </w:r>
    </w:p>
    <w:p>
      <w:r>
        <w:rPr>
          <w:b w:val="0"/>
          <w:sz w:val="22"/>
        </w:rPr>
        <w:t>TC Kimlik No : ________________________________________________</w:t>
      </w:r>
    </w:p>
    <w:p/>
    <w:p>
      <w:r>
        <w:rPr>
          <w:b/>
          <w:sz w:val="22"/>
        </w:rPr>
        <w:t>Davet Edilenin Bilgileri 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Doğum Tarihi ve Yeri : ________________________________________________</w:t>
      </w:r>
    </w:p>
    <w:p>
      <w:r>
        <w:rPr>
          <w:b w:val="0"/>
          <w:sz w:val="22"/>
        </w:rPr>
        <w:t>Pasaport No : ________________________________________________</w:t>
      </w:r>
    </w:p>
    <w:p>
      <w:r>
        <w:rPr>
          <w:b w:val="0"/>
          <w:sz w:val="22"/>
        </w:rPr>
        <w:t>Uyruğu : ________________________________________________</w:t>
      </w:r>
    </w:p>
    <w:p>
      <w:r>
        <w:rPr>
          <w:b w:val="0"/>
          <w:sz w:val="22"/>
        </w:rPr>
        <w:t>Adres : ______________________________________________________</w:t>
      </w:r>
    </w:p>
    <w:p/>
    <w:p>
      <w:r>
        <w:rPr>
          <w:b/>
          <w:sz w:val="22"/>
        </w:rPr>
        <w:t>Davetin Amacı ve Süresi :</w:t>
      </w:r>
    </w:p>
    <w:p>
      <w:r>
        <w:rPr>
          <w:b w:val="0"/>
          <w:sz w:val="22"/>
        </w:rPr>
        <w:t>____________________________________</w:t>
      </w:r>
    </w:p>
    <w:p>
      <w:r>
        <w:rPr>
          <w:b w:val="0"/>
          <w:sz w:val="22"/>
        </w:rPr>
        <w:t>____________________________________</w:t>
      </w:r>
    </w:p>
    <w:p>
      <w:r>
        <w:rPr>
          <w:b w:val="0"/>
          <w:sz w:val="22"/>
        </w:rPr>
        <w:t>____________________________________</w:t>
      </w:r>
    </w:p>
    <w:p/>
    <w:p>
      <w:r>
        <w:rPr>
          <w:b/>
          <w:sz w:val="22"/>
        </w:rPr>
        <w:t>Davet Edenin Beyanı :</w:t>
      </w:r>
    </w:p>
    <w:p>
      <w:r>
        <w:rPr>
          <w:b w:val="0"/>
          <w:sz w:val="22"/>
        </w:rPr>
        <w:t>Belçika’ya yapacağı seyahat süresince davet edilen kişinin konaklama, barınma, geçim giderleri ve diğer masraflarının tarafımca karşılanacağını beyan ederim.</w:t>
      </w:r>
    </w:p>
    <w:p>
      <w:r>
        <w:rPr>
          <w:b w:val="0"/>
          <w:sz w:val="22"/>
        </w:rPr>
        <w:t>Davet edilen kişinin Türkiye’ye geri döneceğini ve Belçika’da yasalara uygun davranacağını garanti ederim.</w:t>
      </w:r>
    </w:p>
    <w:p/>
    <w:p>
      <w:r>
        <w:rPr>
          <w:b/>
          <w:sz w:val="22"/>
        </w:rPr>
        <w:t>Ek Belgeler :</w:t>
      </w:r>
    </w:p>
    <w:p>
      <w:r>
        <w:rPr>
          <w:b w:val="0"/>
          <w:sz w:val="22"/>
        </w:rPr>
        <w:t>- Kimlik fotokopisi</w:t>
      </w:r>
    </w:p>
    <w:p>
      <w:r>
        <w:rPr>
          <w:b w:val="0"/>
          <w:sz w:val="22"/>
        </w:rPr>
        <w:t>- İkametgah belgesi</w:t>
      </w:r>
    </w:p>
    <w:p>
      <w:r>
        <w:rPr>
          <w:b w:val="0"/>
          <w:sz w:val="22"/>
        </w:rPr>
        <w:t>- Gelir durumunu gösterir belge</w:t>
      </w:r>
    </w:p>
    <w:p>
      <w:r>
        <w:rPr>
          <w:b w:val="0"/>
          <w:sz w:val="22"/>
        </w:rPr>
        <w:t>- Davet edilen kişinin pasaport fotokopisi</w:t>
      </w:r>
    </w:p>
    <w:p/>
    <w:p/>
    <w:p>
      <w:r>
        <w:rPr>
          <w:b/>
          <w:sz w:val="22"/>
        </w:rPr>
        <w:t>İmza :</w:t>
      </w:r>
    </w:p>
    <w:p>
      <w:r>
        <w:rPr>
          <w:b w:val="0"/>
          <w:sz w:val="22"/>
        </w:rPr>
        <w:t>Gönderenin Adı Soyadı : ________________________________________</w:t>
      </w:r>
    </w:p>
    <w:p>
      <w:r>
        <w:rPr>
          <w:b w:val="0"/>
          <w:sz w:val="22"/>
        </w:rPr>
        <w:t>İmza : ___________________________</w:t>
      </w:r>
    </w:p>
    <w:p/>
    <w:p/>
    <w:p/>
    <w:p>
      <w:pPr>
        <w:jc w:val="center"/>
      </w:pPr>
      <w:r>
        <w:rPr>
          <w:b/>
          <w:sz w:val="22"/>
        </w:rPr>
        <w:t>Not : Belçika Konsolosluğu’nun talep ettiği diğer belgeler ayrıca hazırlanacaktır.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https://mektubuuzmani.com/belcika-davet-mektubu-ornegi/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belcika-dave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