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BANKA REFERANS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aşağıda bilgileri verilen müşterimizin bankamız nezdindeki hesap durumunu ve finansal güvenilirliğini teyit etmek amacıyla düzenlenmiştir.</w:t>
      </w:r>
    </w:p>
    <w:p/>
    <w:p>
      <w:r>
        <w:rPr>
          <w:b/>
          <w:sz w:val="22"/>
        </w:rPr>
        <w:t>Müşteri Bilgileri:</w:t>
      </w:r>
    </w:p>
    <w:p>
      <w:r>
        <w:rPr>
          <w:b w:val="0"/>
          <w:sz w:val="22"/>
        </w:rPr>
        <w:t>Adı / Ünvanı    : _______________________________________________________________</w:t>
      </w:r>
    </w:p>
    <w:p>
      <w:r>
        <w:rPr>
          <w:b w:val="0"/>
          <w:sz w:val="22"/>
        </w:rPr>
        <w:t>T.C. Kimlik / Vergi No : _______________________________________________________</w:t>
      </w:r>
    </w:p>
    <w:p>
      <w:r>
        <w:rPr>
          <w:b w:val="0"/>
          <w:sz w:val="22"/>
        </w:rPr>
        <w:t>Adres          : ________________________________________________________________</w:t>
      </w:r>
    </w:p>
    <w:p>
      <w:r>
        <w:rPr>
          <w:b w:val="0"/>
          <w:sz w:val="22"/>
        </w:rPr>
        <w:t>Telefon        : ________________________________________________________________</w:t>
      </w:r>
    </w:p>
    <w:p/>
    <w:p>
      <w:r>
        <w:rPr>
          <w:b/>
          <w:sz w:val="22"/>
        </w:rPr>
        <w:t>Banka Bilgileri:</w:t>
      </w:r>
    </w:p>
    <w:p>
      <w:r>
        <w:rPr>
          <w:b w:val="0"/>
          <w:sz w:val="22"/>
        </w:rPr>
        <w:t>Banka Adı     : ________________________________________________________________</w:t>
      </w:r>
    </w:p>
    <w:p>
      <w:r>
        <w:rPr>
          <w:b w:val="0"/>
          <w:sz w:val="22"/>
        </w:rPr>
        <w:t>Şube Adı      : ________________________________________________________________</w:t>
      </w:r>
    </w:p>
    <w:p>
      <w:r>
        <w:rPr>
          <w:b w:val="0"/>
          <w:sz w:val="22"/>
        </w:rPr>
        <w:t>Hesap No      : ________________________________________________________________</w:t>
      </w:r>
    </w:p>
    <w:p>
      <w:r>
        <w:rPr>
          <w:b w:val="0"/>
          <w:sz w:val="22"/>
        </w:rPr>
        <w:t>IBAN          : ________________________________________________________________</w:t>
      </w:r>
    </w:p>
    <w:p/>
    <w:p>
      <w:r>
        <w:rPr>
          <w:b w:val="0"/>
          <w:sz w:val="22"/>
        </w:rPr>
        <w:t>Müşterimizin bankamız nezdindeki hesapları düzenli olarak takip edilmekte olup; mevcut kredi ve taahhütleri bankamız kayıtlarında yer almaktadır.</w:t>
      </w:r>
    </w:p>
    <w:p/>
    <w:p>
      <w:r>
        <w:rPr>
          <w:b w:val="0"/>
          <w:sz w:val="22"/>
        </w:rPr>
        <w:t>Bu referans mektubu, müşteri hakkında genel bilgi vermek amacıyla hazırlanmış olup, bankamızın müşteri ile ilgili finansal durumunu ve kredi geçmişini yansıtmaktadır. Mektup, herhangi bir kredi taahhüdü veya garanti anlamı taşımamaktadır.</w:t>
      </w:r>
    </w:p>
    <w:p/>
    <w:p>
      <w:r>
        <w:rPr>
          <w:b w:val="0"/>
          <w:sz w:val="22"/>
        </w:rPr>
        <w:t>İşbu mektup, bankamızın onayı olmadan üçüncü şahıslara devredilemez ve yalnızca muhatap kurum tarafından kullanılabilir.</w:t>
      </w:r>
    </w:p>
    <w:p/>
    <w:p/>
    <w:p>
      <w:r>
        <w:rPr>
          <w:b w:val="0"/>
          <w:sz w:val="22"/>
        </w:rPr>
        <w:t>Saygılarımızla,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Banka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Müşteri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https://mektubuuzmani.com/banka-referans-mektubu-ornegi/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banka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