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ARTIRIMLI TEMİNAT MEKTUBU</w:t>
      </w:r>
    </w:p>
    <w:p/>
    <w:p/>
    <w:p>
      <w:r>
        <w:rPr>
          <w:b w:val="0"/>
          <w:sz w:val="22"/>
        </w:rPr>
        <w:t>Şirket Adı : 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/ Faks : 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</w:t>
      </w:r>
    </w:p>
    <w:p/>
    <w:p>
      <w:r>
        <w:rPr>
          <w:b w:val="0"/>
          <w:sz w:val="22"/>
        </w:rPr>
        <w:t>Teminat Veren Banka/Kurum : 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/ Faks : 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</w:t>
      </w:r>
    </w:p>
    <w:p/>
    <w:p>
      <w:r>
        <w:rPr>
          <w:b/>
          <w:sz w:val="22"/>
        </w:rPr>
        <w:t>Teminat Mektubu No : ____________________________</w:t>
      </w:r>
    </w:p>
    <w:p>
      <w:r>
        <w:rPr>
          <w:b/>
          <w:sz w:val="22"/>
        </w:rPr>
        <w:t>Konu : Artırımlı Teminat Mektubu</w:t>
      </w:r>
    </w:p>
    <w:p/>
    <w:p>
      <w:r>
        <w:rPr>
          <w:b w:val="0"/>
          <w:sz w:val="22"/>
        </w:rPr>
        <w:t>Aşağıda bilgileri verilen lehine teminat verilen kişi/kuruluş (Alıcı) ile teminat veren banka/kurum (Teminat Veren) arasında aşağıdaki şartlar dahilinde artırımlı teminat mektubu düzenlenmiştir.</w:t>
      </w:r>
    </w:p>
    <w:p/>
    <w:p>
      <w:r>
        <w:rPr>
          <w:b/>
          <w:sz w:val="22"/>
        </w:rPr>
        <w:t>1. Teminat Tutarı :</w:t>
      </w:r>
    </w:p>
    <w:p>
      <w:r>
        <w:rPr>
          <w:b w:val="0"/>
          <w:sz w:val="22"/>
        </w:rPr>
        <w:t>Bu teminat mektubu toplam tutarı ___________ TL (Türk Lirası) olan sözleşmenin yerine getirilmesini garanti eder. Teminat tutarı, sözleşme süresi boyunca azami % ______ oranında artırılabilir.</w:t>
      </w:r>
    </w:p>
    <w:p/>
    <w:p>
      <w:r>
        <w:rPr>
          <w:b/>
          <w:sz w:val="22"/>
        </w:rPr>
        <w:t>2. Teminatın Konusu :</w:t>
      </w:r>
    </w:p>
    <w:p>
      <w:r>
        <w:rPr>
          <w:b w:val="0"/>
          <w:sz w:val="22"/>
        </w:rPr>
        <w:t>Teminat, yukarıda anılan sözleşme kapsamındaki yükümlülüklerin tam ve zamanında yerine getirilmemesi halinde, Alıcı lehine ödeme yapılmasını kapsar.</w:t>
      </w:r>
    </w:p>
    <w:p/>
    <w:p>
      <w:r>
        <w:rPr>
          <w:b/>
          <w:sz w:val="22"/>
        </w:rPr>
        <w:t>3. Geçerlilik Süresi :</w:t>
      </w:r>
    </w:p>
    <w:p>
      <w:r>
        <w:rPr>
          <w:b w:val="0"/>
          <w:sz w:val="22"/>
        </w:rPr>
        <w:t>Bu teminat mektubu, sözleşmenin yürürlük tarihinden başlayarak en geç ________ tarihine kadar geçerlidir. Geçerlilik süresi, teminat tutarındaki artışlar ile birlikte otomatik olarak uzatılır.</w:t>
      </w:r>
    </w:p>
    <w:p/>
    <w:p>
      <w:r>
        <w:rPr>
          <w:b/>
          <w:sz w:val="22"/>
        </w:rPr>
        <w:t>4. Ödeme Şartları :</w:t>
      </w:r>
    </w:p>
    <w:p>
      <w:r>
        <w:rPr>
          <w:b w:val="0"/>
          <w:sz w:val="22"/>
        </w:rPr>
        <w:t>Teminat veren, Alıcı tarafından yazılı talep ve gerekçesi ile sözleşme şartlarına uygun olmayan durumlarda, talebin alınmasından itibaren en geç 3 iş günü içinde belirtilen teminat tutarını ödemeyi kabul eder.</w:t>
      </w:r>
    </w:p>
    <w:p/>
    <w:p>
      <w:r>
        <w:rPr>
          <w:b/>
          <w:sz w:val="22"/>
        </w:rPr>
        <w:t>5. İptal ve İade :</w:t>
      </w:r>
    </w:p>
    <w:p>
      <w:r>
        <w:rPr>
          <w:b w:val="0"/>
          <w:sz w:val="22"/>
        </w:rPr>
        <w:t>Bu teminat mektubu, teminat yükümlülüğünün sona erdiğinin taraflarca yazılı olarak teyit edilmesi halinde iptal edilir ve kalan tutar Teminat Verene iade edilir.</w:t>
      </w:r>
    </w:p>
    <w:p/>
    <w:p>
      <w:r>
        <w:rPr>
          <w:b/>
          <w:sz w:val="22"/>
        </w:rPr>
        <w:t>6. Yetkili Mahkeme :</w:t>
      </w:r>
    </w:p>
    <w:p>
      <w:r>
        <w:rPr>
          <w:b w:val="0"/>
          <w:sz w:val="22"/>
        </w:rPr>
        <w:t>Taraflar arasında çıkabilecek uyuşmazlıklarda İstanbul Mahkemeleri ve İcra Daireleri yetkilidir.</w:t>
      </w:r>
    </w:p>
    <w:p/>
    <w:p/>
    <w:p>
      <w:pPr>
        <w:jc w:val="center"/>
      </w:pPr>
      <w:r>
        <w:rPr>
          <w:b/>
          <w:sz w:val="22"/>
        </w:rPr>
        <w:t>Teminat Veren</w:t>
      </w:r>
    </w:p>
    <w:p>
      <w:r>
        <w:rPr>
          <w:b w:val="0"/>
          <w:sz w:val="22"/>
        </w:rPr>
        <w:t>Adı / Ünvanı : ________________________________________</w:t>
      </w:r>
    </w:p>
    <w:p>
      <w:r>
        <w:rPr>
          <w:b w:val="0"/>
          <w:sz w:val="22"/>
        </w:rPr>
        <w:t>Yetkili Kişi : _________________________________________</w:t>
      </w:r>
    </w:p>
    <w:p>
      <w:r>
        <w:rPr>
          <w:b w:val="0"/>
          <w:sz w:val="22"/>
        </w:rPr>
        <w:t>İmza : ________________________________________________</w:t>
      </w:r>
    </w:p>
    <w:p/>
    <w:p/>
    <w:p>
      <w:pPr>
        <w:jc w:val="center"/>
      </w:pPr>
      <w:r>
        <w:rPr>
          <w:b/>
          <w:sz w:val="22"/>
        </w:rPr>
        <w:t>Teminat Alan</w:t>
      </w:r>
    </w:p>
    <w:p>
      <w:r>
        <w:rPr>
          <w:b w:val="0"/>
          <w:sz w:val="22"/>
        </w:rPr>
        <w:t>Adı / Ünvanı : ________________________________________</w:t>
      </w:r>
    </w:p>
    <w:p>
      <w:r>
        <w:rPr>
          <w:b w:val="0"/>
          <w:sz w:val="22"/>
        </w:rPr>
        <w:t>Yetkili Kişi : _________________________________________</w:t>
      </w:r>
    </w:p>
    <w:p>
      <w:r>
        <w:rPr>
          <w:b w:val="0"/>
          <w:sz w:val="22"/>
        </w:rPr>
        <w:t>İmza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Teminat Veren Yetkilisi</w:t>
              <w:br/>
              <w:br/>
              <w:t>Ad Soyad : ____________________________</w:t>
              <w:br/>
              <w:t>İmza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Teminat Alan Yetkilisi</w:t>
              <w:br/>
              <w:br/>
              <w:t>Ad Soyad : ____________________________</w:t>
              <w:br/>
              <w:t>İmza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https://mektubuuzmani.com/artırımlı-teminat-mektubu-ornegi/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rt&#305;r&#305;ml&#305;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