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4"/>
        </w:rPr>
        <w:t>APOLOGY LETTER TO A FRIEND</w:t>
      </w:r>
    </w:p>
    <w:p/>
    <w:p/>
    <w:p>
      <w:r>
        <w:rPr>
          <w:b w:val="0"/>
          <w:sz w:val="22"/>
        </w:rPr>
        <w:t>Dear ________________,</w:t>
      </w:r>
    </w:p>
    <w:p/>
    <w:p>
      <w:r>
        <w:rPr>
          <w:b w:val="0"/>
          <w:sz w:val="22"/>
        </w:rPr>
        <w:t>I hope this letter finds you well. I am writing to sincerely apologize for my recent behavior and any hurt or inconvenience I may have caused you.</w:t>
      </w:r>
    </w:p>
    <w:p/>
    <w:p>
      <w:r>
        <w:rPr>
          <w:b w:val="0"/>
          <w:sz w:val="22"/>
        </w:rPr>
        <w:t>I deeply regret my actions and I understand that my words and deeds might have affected our friendship negatively. Please know that it was never my intention to upset you.</w:t>
      </w:r>
    </w:p>
    <w:p/>
    <w:p>
      <w:r>
        <w:rPr>
          <w:b w:val="0"/>
          <w:sz w:val="22"/>
        </w:rPr>
        <w:t>Our friendship means a great deal to me, and I am committed to making things right between us. I am willing to listen, understand your feelings, and do whatever it takes to rebuild the trust that may have been damaged.</w:t>
      </w:r>
    </w:p>
    <w:p/>
    <w:p>
      <w:r>
        <w:rPr>
          <w:b w:val="0"/>
          <w:sz w:val="22"/>
        </w:rPr>
        <w:t>I kindly ask for your forgiveness and hope that we can move forward positively. Thank you for taking the time to read this letter.</w:t>
      </w:r>
    </w:p>
    <w:p/>
    <w:p/>
    <w:p>
      <w:r>
        <w:rPr>
          <w:b w:val="0"/>
          <w:sz w:val="22"/>
        </w:rPr>
        <w:t>Sincerely,</w:t>
      </w:r>
    </w:p>
    <w:p/>
    <w:p/>
    <w:p/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Your 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Receiver's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https://mektubuuzmani.com/arkadasa-ozur-mektubu-ornegi-ingilizce/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rkadasa-ozur-mektubu-ornegi-ingilizce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