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ANADOLU BURSİYERLERİ REFERANS MEKTUBU</w:t>
      </w:r>
    </w:p>
    <w:p/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Görevi/Unvanı : ____________________________________________</w:t>
      </w:r>
    </w:p>
    <w:p>
      <w:r>
        <w:rPr>
          <w:b w:val="0"/>
          <w:sz w:val="22"/>
        </w:rPr>
        <w:t>Çalıştığı Kurum : _________________________________________</w:t>
      </w:r>
    </w:p>
    <w:p>
      <w:r>
        <w:rPr>
          <w:b w:val="0"/>
          <w:sz w:val="22"/>
        </w:rPr>
        <w:t>İletişim Bilgileri : _______________________________________</w:t>
      </w:r>
    </w:p>
    <w:p/>
    <w:p/>
    <w:p>
      <w:r>
        <w:rPr>
          <w:b/>
          <w:sz w:val="22"/>
        </w:rPr>
        <w:t>Alıcı:</w:t>
      </w:r>
    </w:p>
    <w:p>
      <w:r>
        <w:rPr>
          <w:b w:val="0"/>
          <w:sz w:val="22"/>
        </w:rPr>
        <w:t>Anadolu Bursiyerleri Yetkilisi</w:t>
      </w:r>
    </w:p>
    <w:p>
      <w:r>
        <w:rPr>
          <w:b w:val="0"/>
          <w:sz w:val="22"/>
        </w:rPr>
        <w:t>Adres : ____________________________________________________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referans mektubunu, aşağıda bilgileri verilen öğrencinin Anadolu Bursiyerleri programına başvurusu kapsamında değerlendirilmesi amacıyla yazmaktayım. Öğrenciyi tanıma fırsatım ve kendisi hakkında gözlemlerim ışığında referans vermekteyim.</w:t>
      </w:r>
    </w:p>
    <w:p/>
    <w:p/>
    <w:p>
      <w:r>
        <w:rPr>
          <w:b/>
          <w:sz w:val="22"/>
        </w:rPr>
        <w:t>Öğrenci Bilgileri: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Doğum Yeri ve Yılı : _______________________________________</w:t>
      </w:r>
    </w:p>
    <w:p>
      <w:r>
        <w:rPr>
          <w:b w:val="0"/>
          <w:sz w:val="22"/>
        </w:rPr>
        <w:t>Okuduğu Okul / Bölüm : _____________________________________</w:t>
      </w:r>
    </w:p>
    <w:p>
      <w:r>
        <w:rPr>
          <w:b w:val="0"/>
          <w:sz w:val="22"/>
        </w:rPr>
        <w:t>İletişim Bilgileri : _______________________________________</w:t>
      </w:r>
    </w:p>
    <w:p/>
    <w:p/>
    <w:p>
      <w:r>
        <w:rPr>
          <w:b/>
          <w:sz w:val="22"/>
        </w:rPr>
        <w:t>Öğrenci Hakkında Değerlendirme:</w:t>
      </w:r>
    </w:p>
    <w:p>
      <w:r>
        <w:rPr>
          <w:b w:val="0"/>
          <w:sz w:val="22"/>
        </w:rPr>
        <w:t>Öğrencinin akademik başarısı, kişisel özellikleri, sosyal faaliyetlere katılımı ve özgün yetenekleri hakkında aşağıda değerlendirmelerimi paylaşmaktayım:</w:t>
      </w:r>
    </w:p>
    <w:p/>
    <w:p>
      <w:r>
        <w:t>..............................................................................................</w:t>
      </w:r>
    </w:p>
    <w:p>
      <w:r>
        <w:t>..............................................................................................</w:t>
      </w:r>
    </w:p>
    <w:p>
      <w:r>
        <w:t>..............................................................................................</w:t>
      </w:r>
    </w:p>
    <w:p/>
    <w:p/>
    <w:p>
      <w:r>
        <w:rPr>
          <w:b/>
          <w:sz w:val="22"/>
        </w:rPr>
        <w:t>Anadolu Bursiyerleri programına uygunluğu:</w:t>
      </w:r>
    </w:p>
    <w:p>
      <w:r>
        <w:rPr>
          <w:b w:val="0"/>
          <w:sz w:val="22"/>
        </w:rPr>
        <w:t>Öğrencinin maddi durumunun ve sosyal koşullarının göz önüne alınarak, burs programının amaçlarına uygun bir aday olduğunu değerlendirmekteyim.</w:t>
      </w:r>
    </w:p>
    <w:p/>
    <w:p/>
    <w:p>
      <w:r>
        <w:rPr>
          <w:b w:val="0"/>
          <w:sz w:val="22"/>
        </w:rPr>
        <w:t>Sonuç olarak, yukarıda belirtilen sebeplerle öğrencinin Anadolu Bursiyerleri programından burs almasının son derece faydalı olacağına ve kendisinin bu bursu en iyi şekilde değerlendireceğine inanıyorum. Referansımın başvurunuzda dikkate alınmasını rica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https://mektubuuzmani.com/anadolu-bursiyerleri-referans-mektubu-ornegi/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nadolu-bursiyerleri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