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AMERİKA VİZE DAVETİYE MEKTUBU</w:t>
      </w:r>
    </w:p>
    <w:p/>
    <w:p/>
    <w:p>
      <w:r>
        <w:rPr>
          <w:b/>
          <w:sz w:val="22"/>
        </w:rPr>
        <w:t>Davetiye Gönderenin Bilgileri: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TC Kimlik No : 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</w:t>
      </w:r>
    </w:p>
    <w:p>
      <w:r>
        <w:rPr>
          <w:b w:val="0"/>
          <w:sz w:val="22"/>
        </w:rPr>
        <w:t>E-posta : _______________________________________________</w:t>
      </w:r>
    </w:p>
    <w:p/>
    <w:p>
      <w:r>
        <w:rPr>
          <w:b/>
          <w:sz w:val="22"/>
        </w:rPr>
        <w:t>Davetiye Alanın Bilgileri: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Doğum Tarihi : __________________________________________</w:t>
      </w:r>
    </w:p>
    <w:p>
      <w:r>
        <w:rPr>
          <w:b w:val="0"/>
          <w:sz w:val="22"/>
        </w:rPr>
        <w:t>Pasaport No : ___________________________________________</w:t>
      </w:r>
    </w:p>
    <w:p>
      <w:r>
        <w:rPr>
          <w:b w:val="0"/>
          <w:sz w:val="22"/>
        </w:rPr>
        <w:t>Uyruğu : ________________________________________________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/>
    <w:p>
      <w:r>
        <w:rPr>
          <w:b/>
          <w:sz w:val="22"/>
        </w:rPr>
        <w:t>Davetiye Amacı ve Detayları:</w:t>
      </w:r>
    </w:p>
    <w:p>
      <w:r>
        <w:rPr>
          <w:b w:val="0"/>
          <w:sz w:val="22"/>
        </w:rPr>
        <w:t>Davetiye gönderen kişi olarak, yukarıda bilgileri verilen şahsı Amerika Birleşik Devletleri'ne yapacağı ziyaret sırasında ağırlayacağımı bildiririm.</w:t>
      </w:r>
    </w:p>
    <w:p>
      <w:r>
        <w:rPr>
          <w:b w:val="0"/>
          <w:sz w:val="22"/>
        </w:rPr>
        <w:t>Ziyaret amacı : __________________________________________</w:t>
      </w:r>
    </w:p>
    <w:p>
      <w:r>
        <w:rPr>
          <w:b w:val="0"/>
          <w:sz w:val="22"/>
        </w:rPr>
        <w:t>Ziyaret süresi : _________________________________________</w:t>
      </w:r>
    </w:p>
    <w:p>
      <w:r>
        <w:rPr>
          <w:b w:val="0"/>
          <w:sz w:val="22"/>
        </w:rPr>
        <w:t>Konaklama adresi : ______________________________________</w:t>
      </w:r>
    </w:p>
    <w:p>
      <w:r>
        <w:rPr>
          <w:b w:val="0"/>
          <w:sz w:val="22"/>
        </w:rPr>
        <w:t>Masrafların karşılanması : _______________________________</w:t>
      </w:r>
    </w:p>
    <w:p/>
    <w:p>
      <w:r>
        <w:rPr>
          <w:b/>
          <w:sz w:val="22"/>
        </w:rPr>
        <w:t>Taahhütler ve Bildirimler:</w:t>
      </w:r>
    </w:p>
    <w:p>
      <w:r>
        <w:rPr>
          <w:b w:val="0"/>
          <w:sz w:val="22"/>
        </w:rPr>
        <w:t>Davetiye gönderen olarak, ziyaretçinin Amerika Birleşik Devletleri'ndeki kalış süresi boyunca sorumluluğumu kabul ederim.</w:t>
      </w:r>
    </w:p>
    <w:p>
      <w:r>
        <w:rPr>
          <w:b w:val="0"/>
          <w:sz w:val="22"/>
        </w:rPr>
        <w:t>Ziyaretçinin Türkiye'ye dönüş yapacağından emin olduğumu ve bu mektubun yalnızca vize başvurusunda destek amaçlı kullanıldığını beyan ederim.</w:t>
      </w:r>
    </w:p>
    <w:p/>
    <w:p/>
    <w:p>
      <w:r>
        <w:rPr>
          <w:b/>
          <w:sz w:val="22"/>
        </w:rPr>
        <w:t>İmza ve Onay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İmza : _________________________________________________</w:t>
      </w:r>
    </w:p>
    <w:p>
      <w:r>
        <w:rPr>
          <w:b w:val="0"/>
          <w:sz w:val="22"/>
        </w:rPr>
        <w:t>Tarih 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Davetiye 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Davetiye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https://mektubuuzmani.com/amerika-vize-davetiye-mektubu-ornegi/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merika-vize-davetiye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