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AMERİKA BİRLEŞİK DEVLETLERİ DİVET MEKTUBU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Bu mektup, aşağıda bilgileri verilen kişinin Amerika Birleşik Devletleri’ne yapacağı ziyaret için davet edildiğini teyit etmek amacıyla düzenlenmiştir.</w:t>
      </w:r>
    </w:p>
    <w:p/>
    <w:p>
      <w:r>
        <w:rPr>
          <w:b/>
          <w:sz w:val="22"/>
        </w:rPr>
        <w:t>Davet Eden Kişi Bilgileri: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Adres : _______________________________________________________</w:t>
      </w:r>
    </w:p>
    <w:p>
      <w:r>
        <w:rPr>
          <w:b w:val="0"/>
          <w:sz w:val="22"/>
        </w:rPr>
        <w:t>Telefon Numarası : ____________________________________________</w:t>
      </w:r>
    </w:p>
    <w:p>
      <w:r>
        <w:rPr>
          <w:b w:val="0"/>
          <w:sz w:val="22"/>
        </w:rPr>
        <w:t>E-posta : _____________________________________________________</w:t>
      </w:r>
    </w:p>
    <w:p/>
    <w:p>
      <w:r>
        <w:rPr>
          <w:b/>
          <w:sz w:val="22"/>
        </w:rPr>
        <w:t>Davet Edilen Kişi Bilgileri: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Doğum Tarihi : _______________________________________________</w:t>
      </w:r>
    </w:p>
    <w:p>
      <w:r>
        <w:rPr>
          <w:b w:val="0"/>
          <w:sz w:val="22"/>
        </w:rPr>
        <w:t>Pasaport Numarası : ___________________________________________</w:t>
      </w:r>
    </w:p>
    <w:p>
      <w:r>
        <w:rPr>
          <w:b w:val="0"/>
          <w:sz w:val="22"/>
        </w:rPr>
        <w:t>İkamet Adresi : _______________________________________________</w:t>
      </w:r>
    </w:p>
    <w:p/>
    <w:p>
      <w:r>
        <w:rPr>
          <w:b/>
          <w:sz w:val="22"/>
        </w:rPr>
        <w:t>Ziyaret Bilgileri:</w:t>
      </w:r>
    </w:p>
    <w:p>
      <w:r>
        <w:rPr>
          <w:b w:val="0"/>
          <w:sz w:val="22"/>
        </w:rPr>
        <w:t>Ziyaret Amacı : _______________________________________________</w:t>
      </w:r>
    </w:p>
    <w:p>
      <w:r>
        <w:rPr>
          <w:b w:val="0"/>
          <w:sz w:val="22"/>
        </w:rPr>
        <w:t>Ziyaret Süresi : _______________________________________________</w:t>
      </w:r>
    </w:p>
    <w:p>
      <w:r>
        <w:rPr>
          <w:b w:val="0"/>
          <w:sz w:val="22"/>
        </w:rPr>
        <w:t>Kalınacak Adres : _____________________________________________</w:t>
      </w:r>
    </w:p>
    <w:p/>
    <w:p>
      <w:r>
        <w:rPr>
          <w:b w:val="0"/>
          <w:sz w:val="22"/>
        </w:rPr>
        <w:t>Davet eden kişi olarak, davet edilen kişinin Amerika Birleşik Devletleri ziyareti süresince masraflarını karşılayacağımı ve tüm sorumlulukların tarafıma ait olduğunu beyan ederim.</w:t>
      </w:r>
    </w:p>
    <w:p/>
    <w:p>
      <w:r>
        <w:rPr>
          <w:b w:val="0"/>
          <w:sz w:val="22"/>
        </w:rPr>
        <w:t>Gerekli tüm belgelerin ve bilgilerinin ABD Konsolosluğu tarafından talep edilmesi halinde sağlanacağını taahhüt ederim.</w:t>
      </w:r>
    </w:p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Edilen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https://mektubuuzmani.com/amerika-davet-mektubu-ornegi/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amerika-dav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