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Motivationsschreiben für das Studium in Deutschland</w:t>
      </w:r>
    </w:p>
    <w:p/>
    <w:p/>
    <w:p>
      <w:r>
        <w:rPr>
          <w:b/>
          <w:sz w:val="22"/>
        </w:rPr>
        <w:t>An:</w:t>
      </w:r>
    </w:p>
    <w:p>
      <w:r>
        <w:rPr>
          <w:b w:val="0"/>
          <w:sz w:val="22"/>
        </w:rPr>
        <w:t>Die Zulassungsstelle der Universität</w:t>
      </w:r>
    </w:p>
    <w:p>
      <w:r>
        <w:rPr>
          <w:b w:val="0"/>
          <w:sz w:val="22"/>
        </w:rPr>
        <w:t>______________________________</w:t>
      </w:r>
    </w:p>
    <w:p>
      <w:r>
        <w:rPr>
          <w:b w:val="0"/>
          <w:sz w:val="22"/>
        </w:rPr>
      </w:r>
    </w:p>
    <w:p>
      <w:r>
        <w:rPr>
          <w:b w:val="0"/>
          <w:sz w:val="22"/>
        </w:rPr>
        <w:t>Betreff: Bewerbung um einen Studienplatz im Studiengang _______________</w:t>
      </w:r>
    </w:p>
    <w:p/>
    <w:p/>
    <w:p>
      <w:r>
        <w:rPr>
          <w:b w:val="0"/>
          <w:sz w:val="22"/>
        </w:rPr>
        <w:t>Sehr geehrte Damen und Herren,</w:t>
      </w:r>
    </w:p>
    <w:p/>
    <w:p>
      <w:r>
        <w:rPr>
          <w:b w:val="0"/>
          <w:sz w:val="22"/>
        </w:rPr>
        <w:t>mit großem Interesse bewerbe ich mich hiermit um einen Studienplatz im Studiengang ________________ an Ihrer Hochschule. Mein Ziel ist es, durch dieses Studium fundierte Kenntnisse und Fähigkeiten zu erwerben, die mir helfen, meine beruflichen Ambitionen erfolgreich zu verwirklichen.</w:t>
      </w:r>
    </w:p>
    <w:p/>
    <w:p>
      <w:r>
        <w:rPr>
          <w:b w:val="0"/>
          <w:sz w:val="22"/>
        </w:rPr>
        <w:t>Ich habe meinen Schulabschluss an der _____________________ Schule mit dem Abschluss __________________ erworben. Während meiner Schulzeit habe ich besonderes Interesse an _________________ gezeigt und mich durch ____________________ ausgezeichnet.</w:t>
      </w:r>
    </w:p>
    <w:p/>
    <w:p>
      <w:r>
        <w:rPr>
          <w:b w:val="0"/>
          <w:sz w:val="22"/>
        </w:rPr>
        <w:t>Darüber hinaus habe ich praktische Erfahrungen gesammelt, indem ich bei __________________ tätig war. Diese Erfahrungen haben meine Entscheidung für das Studium weiter gefestigt und mich motiviert, mich intensiv mit dem Fachgebiet auseinanderzusetzen.</w:t>
      </w:r>
    </w:p>
    <w:p/>
    <w:p>
      <w:r>
        <w:rPr>
          <w:b w:val="0"/>
          <w:sz w:val="22"/>
        </w:rPr>
        <w:t>Deutschland als Studienstandort habe ich aufgrund der hohen Qualität der Lehre, der innovativen Forschung und der vielfältigen Möglichkeiten zur persönlichen Weiterentwicklung ausgewählt. Zudem finde ich die internationale Ausrichtung und die interkulturellen Erfahrungen besonders attraktiv.</w:t>
      </w:r>
    </w:p>
    <w:p/>
    <w:p>
      <w:r>
        <w:rPr>
          <w:b w:val="0"/>
          <w:sz w:val="22"/>
        </w:rPr>
        <w:t>Ich bin überzeugt, dass ich mit meiner Motivation, meinem Engagement und meiner Lernbereitschaft einen wertvollen Beitrag zu Ihrer Hochschule leisten werde. Ich freue mich darauf, mich fachlich und persönlich weiterzuentwickeln und mich aktiv in das Hochschulleben einzubringen.</w:t>
      </w:r>
    </w:p>
    <w:p/>
    <w:p>
      <w:r>
        <w:rPr>
          <w:b w:val="0"/>
          <w:sz w:val="22"/>
        </w:rPr>
        <w:t>Für Rückfragen stehe ich Ihnen jederzeit gerne zur Verfügung und freue mich über die Möglichkeit, mich in einem persönlichen Gespräch vorzustellen.</w:t>
      </w:r>
    </w:p>
    <w:p/>
    <w:p/>
    <w:p>
      <w:r>
        <w:rPr>
          <w:b w:val="0"/>
          <w:sz w:val="22"/>
        </w:rPr>
        <w:t>Mit freundlichen Grüßen,</w:t>
      </w:r>
    </w:p>
    <w:p/>
    <w:p/>
    <w:p/>
    <w:p/>
    <w:p>
      <w:r>
        <w:rPr>
          <w:b w:val="0"/>
          <w:sz w:val="22"/>
        </w:rPr>
        <w:t>______________________________</w:t>
      </w:r>
    </w:p>
    <w:p>
      <w:r>
        <w:rPr>
          <w:b w:val="0"/>
          <w:sz w:val="22"/>
        </w:rPr>
        <w:t>Name des Bewerbers / der Bewerberin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Ort:</w:t>
            </w:r>
          </w:p>
        </w:tc>
        <w:tc>
          <w:tcPr>
            <w:tcW w:type="dxa" w:w="4986"/>
            <w:tcBorders>
              <w:top w:val="nil"/>
              <w:left w:val="nil"/>
              <w:bottom w:val="nil"/>
              <w:right w:val="nil"/>
              <w:insideH w:val="nil"/>
              <w:insideV w:val="nil"/>
            </w:tcBorders>
          </w:tcPr>
          <w:p>
            <w:pPr>
              <w:jc w:val="left"/>
            </w:pPr>
            <w:r>
              <w:t>______________________________</w:t>
            </w:r>
          </w:p>
        </w:tc>
      </w:tr>
      <w:tr>
        <w:tc>
          <w:tcPr>
            <w:tcW w:type="dxa" w:w="4986"/>
            <w:tcBorders>
              <w:top w:val="nil"/>
              <w:left w:val="nil"/>
              <w:bottom w:val="nil"/>
              <w:right w:val="nil"/>
              <w:insideH w:val="nil"/>
              <w:insideV w:val="nil"/>
            </w:tcBorders>
          </w:tcPr>
          <w:p>
            <w:pPr>
              <w:jc w:val="left"/>
            </w:pPr>
            <w:r>
              <w:t>Unterschrift:</w:t>
            </w:r>
          </w:p>
        </w:tc>
        <w:tc>
          <w:tcPr>
            <w:tcW w:type="dxa" w:w="4986"/>
            <w:tcBorders>
              <w:top w:val="nil"/>
              <w:left w:val="nil"/>
              <w:bottom w:val="nil"/>
              <w:right w:val="nil"/>
              <w:insideH w:val="nil"/>
              <w:insideV w:val="nil"/>
            </w:tcBorders>
          </w:tcPr>
          <w:p>
            <w:pPr>
              <w:jc w:val="left"/>
            </w:pPr>
            <w:r>
              <w:t>______________________________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https://mektubuuzmani.com/almanya-universite-motivasyon-mektubu-ornegi/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almanya-universite-motivasyon-mektubu-ornegi/"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