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DAVET MEKTUBU</w:t>
      </w:r>
    </w:p>
    <w:p/>
    <w:p/>
    <w:p>
      <w:r>
        <w:rPr>
          <w:b/>
          <w:sz w:val="22"/>
        </w:rPr>
        <w:t>Gönderenin Bilgileri:</w:t>
      </w:r>
    </w:p>
    <w:p>
      <w:r>
        <w:rPr>
          <w:b w:val="0"/>
          <w:sz w:val="22"/>
        </w:rPr>
        <w:t>Adı Soyadı : ______________________________________________</w:t>
      </w:r>
    </w:p>
    <w:p>
      <w:r>
        <w:rPr>
          <w:b w:val="0"/>
          <w:sz w:val="22"/>
        </w:rPr>
        <w:t>Adres : _________________________________________________</w:t>
      </w:r>
    </w:p>
    <w:p>
      <w:r>
        <w:rPr>
          <w:b w:val="0"/>
          <w:sz w:val="22"/>
        </w:rPr>
        <w:t>Telefon : ________________________________________________</w:t>
      </w:r>
    </w:p>
    <w:p>
      <w:r>
        <w:rPr>
          <w:b w:val="0"/>
          <w:sz w:val="22"/>
        </w:rPr>
        <w:t>E-posta : ________________________________________________</w:t>
      </w:r>
    </w:p>
    <w:p/>
    <w:p>
      <w:r>
        <w:rPr>
          <w:b/>
          <w:sz w:val="22"/>
        </w:rPr>
        <w:t>Davet Edilen Kişinin Bilgileri:</w:t>
      </w:r>
    </w:p>
    <w:p>
      <w:r>
        <w:rPr>
          <w:b w:val="0"/>
          <w:sz w:val="22"/>
        </w:rPr>
        <w:t>Adı Soyadı : ______________________________________________</w:t>
      </w:r>
    </w:p>
    <w:p>
      <w:r>
        <w:rPr>
          <w:b w:val="0"/>
          <w:sz w:val="22"/>
        </w:rPr>
        <w:t>Doğum Tarihi : ____________________________________________</w:t>
      </w:r>
    </w:p>
    <w:p>
      <w:r>
        <w:rPr>
          <w:b w:val="0"/>
          <w:sz w:val="22"/>
        </w:rPr>
        <w:t>Pasaport No : _____________________________________________</w:t>
      </w:r>
    </w:p>
    <w:p>
      <w:r>
        <w:rPr>
          <w:b w:val="0"/>
          <w:sz w:val="22"/>
        </w:rPr>
        <w:t>Uyruğu : _________________________________________________</w:t>
      </w:r>
    </w:p>
    <w:p>
      <w:r>
        <w:rPr>
          <w:b w:val="0"/>
          <w:sz w:val="22"/>
        </w:rPr>
        <w:t>Adres : _________________________________________________</w:t>
      </w:r>
    </w:p>
    <w:p/>
    <w:p>
      <w:r>
        <w:rPr>
          <w:b/>
          <w:sz w:val="22"/>
        </w:rPr>
        <w:t>Davet Amacı ve Detayları:</w:t>
      </w:r>
    </w:p>
    <w:p>
      <w:r>
        <w:rPr>
          <w:b w:val="0"/>
          <w:sz w:val="22"/>
        </w:rPr>
        <w:t>Davet edilen kişi, Almanya'da bulunmamaktadır ve kendisini ağırlamak üzere davet edilmektedir.</w:t>
      </w:r>
    </w:p>
    <w:p>
      <w:r>
        <w:rPr>
          <w:b w:val="0"/>
          <w:sz w:val="22"/>
        </w:rPr>
        <w:t>Konaklama süresi boyunca masraflarımı karşılayacağımı beyan ederim.</w:t>
      </w:r>
    </w:p>
    <w:p>
      <w:r>
        <w:rPr>
          <w:b w:val="0"/>
          <w:sz w:val="22"/>
        </w:rPr>
        <w:t>Davet edilen kişi, Almanya'daki konaklama süresi boyunca her türlü yasal düzenlemeye uyacaktır.</w:t>
      </w:r>
    </w:p>
    <w:p>
      <w:r>
        <w:rPr>
          <w:b w:val="0"/>
          <w:sz w:val="22"/>
        </w:rPr>
        <w:t>Gerekli tüm belgelerin ve bilginin Almanya Konsolosluğu'na sunulacağını taahhüt ederim.</w:t>
      </w:r>
    </w:p>
    <w:p/>
    <w:p>
      <w:r>
        <w:rPr>
          <w:b/>
          <w:sz w:val="22"/>
        </w:rPr>
        <w:t>Konaklama Bilgileri:</w:t>
      </w:r>
    </w:p>
    <w:p>
      <w:r>
        <w:rPr>
          <w:b w:val="0"/>
          <w:sz w:val="22"/>
        </w:rPr>
        <w:t>Konaklama Adresi : __________________________________________</w:t>
      </w:r>
    </w:p>
    <w:p>
      <w:r>
        <w:rPr>
          <w:b w:val="0"/>
          <w:sz w:val="22"/>
        </w:rPr>
        <w:t>Konaklama Süresi : __________________________________________</w:t>
      </w:r>
    </w:p>
    <w:p/>
    <w:p>
      <w:r>
        <w:rPr>
          <w:b/>
          <w:sz w:val="22"/>
        </w:rPr>
        <w:t>Taahhüt ve Beyan:</w:t>
      </w:r>
    </w:p>
    <w:p>
      <w:r>
        <w:rPr>
          <w:b w:val="0"/>
          <w:sz w:val="22"/>
        </w:rPr>
        <w:t>Bu mektup, Almanya'ya yapılacak ziyaret için davet amacıyla düzenlenmiştir.</w:t>
      </w:r>
    </w:p>
    <w:p>
      <w:r>
        <w:rPr>
          <w:b w:val="0"/>
          <w:sz w:val="22"/>
        </w:rPr>
        <w:t>Davet eden kişi olarak, davet edilenin tüm masraflarını karşılayacağımı ve Almanya kanunlarına uygun hareket edeceğini beyan ederim.</w:t>
      </w:r>
    </w:p>
    <w:p/>
    <w:p/>
    <w:p>
      <w:pPr>
        <w:jc w:val="center"/>
      </w:pPr>
      <w:r>
        <w:rPr>
          <w:b w:val="0"/>
          <w:sz w:val="22"/>
        </w:rPr>
        <w:t>Saygılarımla,</w:t>
      </w:r>
    </w:p>
    <w:p/>
    <w:p/>
    <w:p/>
    <w:p>
      <w:pPr>
        <w:jc w:val="center"/>
      </w:pPr>
      <w:r>
        <w:rPr>
          <w:b w:val="0"/>
          <w:sz w:val="22"/>
        </w:rPr>
        <w:t>İmza : ___________________________</w:t>
      </w:r>
    </w:p>
    <w:p>
      <w:pPr>
        <w:jc w:val="center"/>
      </w:pPr>
      <w:r>
        <w:rPr>
          <w:b w:val="0"/>
          <w:sz w:val="22"/>
        </w:rPr>
        <w:t>Adı Soyadı : __________________________________</w:t>
      </w:r>
    </w:p>
    <w:p>
      <w:pPr>
        <w:jc w:val="center"/>
      </w:pPr>
      <w:r>
        <w:rPr>
          <w:b w:val="0"/>
          <w:sz w:val="22"/>
        </w:rPr>
        <w:t>İletişim : 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Gönderen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Davet Edilen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https://mektubuuzmani.com/almanya-davet-mektubu-ornegi/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https://mektubuuzmani.com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mektubuuzmani.com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ktubuuzmani.com/almanya-davet-mektubu-ornegi/" TargetMode="External"/><Relationship Id="rId10" Type="http://schemas.openxmlformats.org/officeDocument/2006/relationships/hyperlink" Target="https://mektubu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