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Beschwerdebrief</w:t>
      </w:r>
    </w:p>
    <w:p/>
    <w:p>
      <w:r>
        <w:rPr>
          <w:b w:val="0"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Adresse: ______________________________________________</w:t>
      </w:r>
    </w:p>
    <w:p>
      <w:r>
        <w:rPr>
          <w:b w:val="0"/>
          <w:sz w:val="20"/>
        </w:rPr>
        <w:t>Telefon/E-Mail: _________________________________________</w:t>
      </w:r>
    </w:p>
    <w:p/>
    <w:p>
      <w:r>
        <w:rPr>
          <w:b w:val="0"/>
          <w:sz w:val="20"/>
        </w:rPr>
        <w:t>Empfänger:</w:t>
      </w:r>
    </w:p>
    <w:p>
      <w:r>
        <w:rPr>
          <w:b w:val="0"/>
          <w:sz w:val="20"/>
        </w:rPr>
        <w:t>Firma/Institution: _______________________________________</w:t>
      </w:r>
    </w:p>
    <w:p>
      <w:r>
        <w:rPr>
          <w:b w:val="0"/>
          <w:sz w:val="20"/>
        </w:rPr>
        <w:t>Adresse: 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Beschwerde über ____________________________________________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möchte ich mich über die folgende Angelegenheit beschweren:</w:t>
      </w:r>
    </w:p>
    <w:p/>
    <w:p>
      <w:r>
        <w:rPr>
          <w:b w:val="0"/>
          <w:sz w:val="20"/>
        </w:rPr>
        <w:t>Am ______________ habe ich bei Ihnen ____________________________ gekauft/gebucht/erhalten.</w:t>
      </w:r>
    </w:p>
    <w:p>
      <w:r>
        <w:rPr>
          <w:b w:val="0"/>
          <w:sz w:val="20"/>
        </w:rPr>
        <w:t>Leider entsprach das Produkt/die Dienstleistung nicht meinen Erwartungen, da:</w:t>
      </w:r>
    </w:p>
    <w:p/>
    <w:p>
      <w:r>
        <w:rPr>
          <w:b w:val="0"/>
          <w:sz w:val="20"/>
        </w:rPr>
        <w:t>• 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</w:t>
      </w:r>
    </w:p>
    <w:p/>
    <w:p>
      <w:r>
        <w:rPr>
          <w:b w:val="0"/>
          <w:sz w:val="20"/>
        </w:rPr>
        <w:t>Ich bitte Sie daher, folgende Maßnahmen zu ergreifen:</w:t>
      </w:r>
    </w:p>
    <w:p/>
    <w:p>
      <w:r>
        <w:rPr>
          <w:b w:val="0"/>
          <w:sz w:val="20"/>
        </w:rPr>
        <w:t>• 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</w:t>
      </w:r>
    </w:p>
    <w:p/>
    <w:p>
      <w:r>
        <w:rPr>
          <w:b w:val="0"/>
          <w:sz w:val="20"/>
        </w:rPr>
        <w:t>Bitte bestätigen Sie den Eingang meiner Beschwerde schriftlich und informieren Sie mich über die weiteren Schritte.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https://mektubuuzmani.com/almanca-sikayet-mektubu-ornegi-b2/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almanca-sikayet-mektubu-ornegi-b2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